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488F" w14:textId="77777777" w:rsidR="00EA7AEF" w:rsidRDefault="00EA7AEF" w:rsidP="00EA7AEF">
      <w:pPr>
        <w:spacing w:after="0" w:line="360" w:lineRule="exact"/>
        <w:rPr>
          <w:sz w:val="21"/>
          <w:szCs w:val="21"/>
          <w:lang w:eastAsia="ja-JP"/>
        </w:rPr>
      </w:pPr>
    </w:p>
    <w:p w14:paraId="75826106" w14:textId="77777777" w:rsidR="00EA7AEF" w:rsidRPr="004A2D70" w:rsidRDefault="00EA7AEF" w:rsidP="00EA7AEF">
      <w:pPr>
        <w:spacing w:after="0" w:line="360" w:lineRule="exact"/>
        <w:rPr>
          <w:sz w:val="21"/>
          <w:szCs w:val="21"/>
          <w:lang w:eastAsia="ja-JP"/>
        </w:rPr>
      </w:pPr>
      <w:r w:rsidRPr="004A2D70">
        <w:rPr>
          <w:sz w:val="21"/>
          <w:szCs w:val="21"/>
          <w:lang w:eastAsia="ja-JP"/>
        </w:rPr>
        <w:t>様式第６号</w:t>
      </w:r>
    </w:p>
    <w:p w14:paraId="25D12389" w14:textId="77777777" w:rsidR="00EA7AEF" w:rsidRPr="004A2D70" w:rsidRDefault="00EA7AEF" w:rsidP="00EA7AEF">
      <w:pPr>
        <w:spacing w:after="80" w:line="360" w:lineRule="exact"/>
        <w:jc w:val="center"/>
        <w:rPr>
          <w:sz w:val="24"/>
          <w:szCs w:val="24"/>
          <w:lang w:eastAsia="ja-JP"/>
        </w:rPr>
      </w:pPr>
      <w:r>
        <w:rPr>
          <w:b/>
          <w:sz w:val="24"/>
          <w:szCs w:val="24"/>
          <w:lang w:eastAsia="ja-JP"/>
        </w:rPr>
        <w:t>包装資材等</w:t>
      </w:r>
      <w:r w:rsidRPr="004A2D70">
        <w:rPr>
          <w:b/>
          <w:sz w:val="24"/>
          <w:szCs w:val="24"/>
          <w:lang w:eastAsia="ja-JP"/>
        </w:rPr>
        <w:t>転換支援補助金　実績報告書兼補助金交付請求書</w:t>
      </w:r>
    </w:p>
    <w:p w14:paraId="634CF816" w14:textId="77777777" w:rsidR="00EA7AEF" w:rsidRPr="004A2D70" w:rsidRDefault="00EA7AEF" w:rsidP="00EA7AEF">
      <w:pPr>
        <w:spacing w:after="40" w:line="360" w:lineRule="exact"/>
        <w:jc w:val="right"/>
        <w:rPr>
          <w:sz w:val="21"/>
          <w:szCs w:val="21"/>
        </w:rPr>
      </w:pPr>
      <w:r w:rsidRPr="004A2D70">
        <w:rPr>
          <w:sz w:val="21"/>
          <w:szCs w:val="21"/>
        </w:rPr>
        <w:t>年　　月　　日</w:t>
      </w:r>
    </w:p>
    <w:p w14:paraId="1AD66279" w14:textId="77777777" w:rsidR="00EA7AEF" w:rsidRPr="004A2D70" w:rsidRDefault="00EA7AEF" w:rsidP="00EA7AEF">
      <w:pPr>
        <w:spacing w:after="40" w:line="360" w:lineRule="exact"/>
        <w:rPr>
          <w:sz w:val="21"/>
          <w:szCs w:val="21"/>
        </w:rPr>
      </w:pPr>
      <w:r w:rsidRPr="004A2D70">
        <w:rPr>
          <w:sz w:val="21"/>
          <w:szCs w:val="21"/>
        </w:rPr>
        <w:t>（宛先）旭川市長</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696"/>
        <w:gridCol w:w="2127"/>
        <w:gridCol w:w="553"/>
        <w:gridCol w:w="297"/>
        <w:gridCol w:w="992"/>
        <w:gridCol w:w="142"/>
        <w:gridCol w:w="3929"/>
      </w:tblGrid>
      <w:tr w:rsidR="00EA7AEF" w:rsidRPr="004A2D70" w14:paraId="72378385" w14:textId="77777777" w:rsidTr="00B37C4F">
        <w:trPr>
          <w:trHeight w:val="453"/>
          <w:jc w:val="center"/>
        </w:trPr>
        <w:tc>
          <w:tcPr>
            <w:tcW w:w="1696" w:type="dxa"/>
            <w:shd w:val="clear" w:color="auto" w:fill="F2F2F2" w:themeFill="background1" w:themeFillShade="F2"/>
            <w:tcMar>
              <w:top w:w="60" w:type="dxa"/>
              <w:left w:w="70" w:type="dxa"/>
              <w:bottom w:w="60" w:type="dxa"/>
              <w:right w:w="70" w:type="dxa"/>
            </w:tcMar>
            <w:vAlign w:val="center"/>
          </w:tcPr>
          <w:p w14:paraId="2D8C86D0" w14:textId="77777777" w:rsidR="00EA7AEF" w:rsidRPr="004A2D70" w:rsidRDefault="00EA7AEF" w:rsidP="00B37C4F">
            <w:pPr>
              <w:spacing w:after="0" w:line="360" w:lineRule="exact"/>
              <w:jc w:val="center"/>
              <w:rPr>
                <w:b/>
                <w:bCs/>
                <w:sz w:val="21"/>
                <w:szCs w:val="21"/>
                <w:lang w:eastAsia="ja-JP"/>
              </w:rPr>
            </w:pPr>
            <w:bookmarkStart w:id="0" w:name="_Hlk234501482"/>
            <w:r w:rsidRPr="004A2D70">
              <w:rPr>
                <w:rFonts w:hint="eastAsia"/>
                <w:b/>
                <w:bCs/>
                <w:sz w:val="21"/>
                <w:szCs w:val="21"/>
                <w:lang w:eastAsia="ja-JP"/>
              </w:rPr>
              <w:t>交付決定番号</w:t>
            </w:r>
          </w:p>
        </w:tc>
        <w:tc>
          <w:tcPr>
            <w:tcW w:w="2127" w:type="dxa"/>
            <w:tcMar>
              <w:top w:w="60" w:type="dxa"/>
              <w:left w:w="70" w:type="dxa"/>
              <w:bottom w:w="60" w:type="dxa"/>
              <w:right w:w="70" w:type="dxa"/>
            </w:tcMar>
            <w:vAlign w:val="center"/>
          </w:tcPr>
          <w:p w14:paraId="031C9EA7" w14:textId="77777777" w:rsidR="00EA7AEF" w:rsidRPr="004A2D70" w:rsidRDefault="00EA7AEF" w:rsidP="00B37C4F">
            <w:pPr>
              <w:spacing w:after="0" w:line="360" w:lineRule="exact"/>
              <w:rPr>
                <w:sz w:val="21"/>
                <w:szCs w:val="21"/>
                <w:lang w:eastAsia="ja-JP"/>
              </w:rPr>
            </w:pPr>
            <w:r w:rsidRPr="004A2D70">
              <w:rPr>
                <w:rFonts w:hint="eastAsia"/>
                <w:sz w:val="21"/>
                <w:szCs w:val="21"/>
                <w:lang w:eastAsia="ja-JP"/>
              </w:rPr>
              <w:t>旭産指令　　号</w:t>
            </w:r>
          </w:p>
        </w:tc>
        <w:tc>
          <w:tcPr>
            <w:tcW w:w="1842" w:type="dxa"/>
            <w:gridSpan w:val="3"/>
            <w:shd w:val="clear" w:color="auto" w:fill="F2F2F2" w:themeFill="background1" w:themeFillShade="F2"/>
            <w:vAlign w:val="center"/>
          </w:tcPr>
          <w:p w14:paraId="7BFF0BE9" w14:textId="77777777" w:rsidR="00EA7AEF" w:rsidRPr="004A2D70" w:rsidRDefault="00EA7AEF" w:rsidP="00B37C4F">
            <w:pPr>
              <w:spacing w:after="0" w:line="360" w:lineRule="exact"/>
              <w:rPr>
                <w:sz w:val="21"/>
                <w:szCs w:val="21"/>
                <w:lang w:eastAsia="ja-JP"/>
              </w:rPr>
            </w:pPr>
            <w:r w:rsidRPr="004A2D70">
              <w:rPr>
                <w:b/>
                <w:sz w:val="21"/>
                <w:szCs w:val="21"/>
              </w:rPr>
              <w:t>法人・個人区分</w:t>
            </w:r>
          </w:p>
        </w:tc>
        <w:tc>
          <w:tcPr>
            <w:tcW w:w="4071" w:type="dxa"/>
            <w:gridSpan w:val="2"/>
            <w:vAlign w:val="center"/>
          </w:tcPr>
          <w:p w14:paraId="0278E00A" w14:textId="77777777" w:rsidR="00EA7AEF" w:rsidRPr="004A2D70" w:rsidRDefault="00EA7AEF" w:rsidP="00B37C4F">
            <w:pPr>
              <w:spacing w:after="0" w:line="360" w:lineRule="exact"/>
              <w:rPr>
                <w:sz w:val="21"/>
                <w:szCs w:val="21"/>
                <w:lang w:eastAsia="ja-JP"/>
              </w:rPr>
            </w:pPr>
            <w:r w:rsidRPr="004A2D70">
              <w:rPr>
                <w:rFonts w:ascii="Segoe UI Symbol" w:hAnsi="Segoe UI Symbol" w:cs="Segoe UI Symbol"/>
                <w:sz w:val="21"/>
                <w:szCs w:val="21"/>
              </w:rPr>
              <w:t>☐</w:t>
            </w:r>
            <w:r w:rsidRPr="004A2D70">
              <w:rPr>
                <w:sz w:val="21"/>
                <w:szCs w:val="21"/>
              </w:rPr>
              <w:t xml:space="preserve"> 法人　</w:t>
            </w:r>
            <w:r w:rsidRPr="004A2D70">
              <w:rPr>
                <w:rFonts w:ascii="Segoe UI Symbol" w:hAnsi="Segoe UI Symbol" w:cs="Segoe UI Symbol"/>
                <w:sz w:val="21"/>
                <w:szCs w:val="21"/>
              </w:rPr>
              <w:t>☐</w:t>
            </w:r>
            <w:r w:rsidRPr="004A2D70">
              <w:rPr>
                <w:sz w:val="21"/>
                <w:szCs w:val="21"/>
              </w:rPr>
              <w:t xml:space="preserve"> 個人事業者</w:t>
            </w:r>
          </w:p>
        </w:tc>
      </w:tr>
      <w:tr w:rsidR="00EA7AEF" w:rsidRPr="004A2D70" w14:paraId="176C1622" w14:textId="77777777" w:rsidTr="00B37C4F">
        <w:trPr>
          <w:trHeight w:val="453"/>
          <w:jc w:val="center"/>
        </w:trPr>
        <w:tc>
          <w:tcPr>
            <w:tcW w:w="1696" w:type="dxa"/>
            <w:shd w:val="clear" w:color="auto" w:fill="F2F2F2" w:themeFill="background1" w:themeFillShade="F2"/>
            <w:tcMar>
              <w:top w:w="60" w:type="dxa"/>
              <w:left w:w="70" w:type="dxa"/>
              <w:bottom w:w="60" w:type="dxa"/>
              <w:right w:w="70" w:type="dxa"/>
            </w:tcMar>
            <w:vAlign w:val="center"/>
          </w:tcPr>
          <w:p w14:paraId="56BD85BF" w14:textId="77777777" w:rsidR="00EA7AEF" w:rsidRPr="004A2D70" w:rsidRDefault="00EA7AEF" w:rsidP="00B37C4F">
            <w:pPr>
              <w:spacing w:after="0" w:line="360" w:lineRule="exact"/>
              <w:jc w:val="center"/>
              <w:rPr>
                <w:sz w:val="21"/>
                <w:szCs w:val="21"/>
              </w:rPr>
            </w:pPr>
            <w:r w:rsidRPr="004A2D70">
              <w:rPr>
                <w:rFonts w:hint="eastAsia"/>
                <w:b/>
                <w:sz w:val="21"/>
                <w:szCs w:val="21"/>
                <w:lang w:eastAsia="ja-JP"/>
              </w:rPr>
              <w:t>所在地</w:t>
            </w:r>
          </w:p>
        </w:tc>
        <w:tc>
          <w:tcPr>
            <w:tcW w:w="8040" w:type="dxa"/>
            <w:gridSpan w:val="6"/>
            <w:tcMar>
              <w:top w:w="60" w:type="dxa"/>
              <w:left w:w="70" w:type="dxa"/>
              <w:bottom w:w="60" w:type="dxa"/>
              <w:right w:w="70" w:type="dxa"/>
            </w:tcMar>
            <w:vAlign w:val="center"/>
          </w:tcPr>
          <w:p w14:paraId="3FC0C7AE" w14:textId="77777777" w:rsidR="00EA7AEF" w:rsidRPr="004A2D70" w:rsidRDefault="00EA7AEF" w:rsidP="00B37C4F">
            <w:pPr>
              <w:spacing w:after="0" w:line="360" w:lineRule="exact"/>
              <w:rPr>
                <w:sz w:val="21"/>
                <w:szCs w:val="21"/>
                <w:lang w:eastAsia="ja-JP"/>
              </w:rPr>
            </w:pPr>
            <w:r w:rsidRPr="004A2D70">
              <w:rPr>
                <w:rFonts w:hint="eastAsia"/>
                <w:sz w:val="21"/>
                <w:szCs w:val="21"/>
                <w:lang w:eastAsia="ja-JP"/>
              </w:rPr>
              <w:t>〒</w:t>
            </w:r>
          </w:p>
          <w:p w14:paraId="61B92923" w14:textId="77777777" w:rsidR="00EA7AEF" w:rsidRPr="004A2D70" w:rsidRDefault="00EA7AEF" w:rsidP="00B37C4F">
            <w:pPr>
              <w:spacing w:after="0" w:line="360" w:lineRule="exact"/>
              <w:rPr>
                <w:sz w:val="21"/>
                <w:szCs w:val="21"/>
                <w:lang w:eastAsia="ja-JP"/>
              </w:rPr>
            </w:pPr>
          </w:p>
        </w:tc>
      </w:tr>
      <w:tr w:rsidR="00EA7AEF" w:rsidRPr="004A2D70" w14:paraId="48BE5DED" w14:textId="77777777" w:rsidTr="00B37C4F">
        <w:trPr>
          <w:trHeight w:val="453"/>
          <w:jc w:val="center"/>
        </w:trPr>
        <w:tc>
          <w:tcPr>
            <w:tcW w:w="1696" w:type="dxa"/>
            <w:shd w:val="clear" w:color="auto" w:fill="F2F2F2" w:themeFill="background1" w:themeFillShade="F2"/>
            <w:tcMar>
              <w:top w:w="60" w:type="dxa"/>
              <w:left w:w="70" w:type="dxa"/>
              <w:bottom w:w="60" w:type="dxa"/>
              <w:right w:w="70" w:type="dxa"/>
            </w:tcMar>
            <w:vAlign w:val="center"/>
          </w:tcPr>
          <w:p w14:paraId="2899D7D7" w14:textId="77777777" w:rsidR="00EA7AEF" w:rsidRPr="004A2D70" w:rsidRDefault="00EA7AEF" w:rsidP="00B37C4F">
            <w:pPr>
              <w:spacing w:after="0" w:line="360" w:lineRule="exact"/>
              <w:jc w:val="center"/>
              <w:rPr>
                <w:b/>
                <w:sz w:val="21"/>
                <w:szCs w:val="21"/>
                <w:lang w:eastAsia="ja-JP"/>
              </w:rPr>
            </w:pPr>
            <w:r>
              <w:rPr>
                <w:rFonts w:hint="eastAsia"/>
                <w:b/>
                <w:sz w:val="21"/>
                <w:szCs w:val="21"/>
                <w:lang w:eastAsia="ja-JP"/>
              </w:rPr>
              <w:t>電話番号</w:t>
            </w:r>
          </w:p>
        </w:tc>
        <w:tc>
          <w:tcPr>
            <w:tcW w:w="2977" w:type="dxa"/>
            <w:gridSpan w:val="3"/>
            <w:tcMar>
              <w:top w:w="60" w:type="dxa"/>
              <w:left w:w="70" w:type="dxa"/>
              <w:bottom w:w="60" w:type="dxa"/>
              <w:right w:w="70" w:type="dxa"/>
            </w:tcMar>
            <w:vAlign w:val="center"/>
          </w:tcPr>
          <w:p w14:paraId="30FA2381" w14:textId="77777777" w:rsidR="00EA7AEF" w:rsidRPr="004A2D70" w:rsidRDefault="00EA7AEF" w:rsidP="00B37C4F">
            <w:pPr>
              <w:spacing w:after="0" w:line="360" w:lineRule="exact"/>
              <w:rPr>
                <w:sz w:val="21"/>
                <w:szCs w:val="21"/>
                <w:lang w:eastAsia="ja-JP"/>
              </w:rPr>
            </w:pPr>
          </w:p>
        </w:tc>
        <w:tc>
          <w:tcPr>
            <w:tcW w:w="1134" w:type="dxa"/>
            <w:gridSpan w:val="2"/>
            <w:shd w:val="clear" w:color="auto" w:fill="F2F2F2" w:themeFill="background1" w:themeFillShade="F2"/>
            <w:vAlign w:val="center"/>
          </w:tcPr>
          <w:p w14:paraId="0730E1E2" w14:textId="77777777" w:rsidR="00EA7AEF" w:rsidRPr="008A7011" w:rsidRDefault="00EA7AEF" w:rsidP="00B37C4F">
            <w:pPr>
              <w:spacing w:after="0" w:line="360" w:lineRule="exact"/>
              <w:rPr>
                <w:b/>
                <w:bCs/>
                <w:sz w:val="21"/>
                <w:szCs w:val="21"/>
                <w:lang w:eastAsia="ja-JP"/>
              </w:rPr>
            </w:pPr>
            <w:r w:rsidRPr="008A7011">
              <w:rPr>
                <w:rFonts w:hint="eastAsia"/>
                <w:b/>
                <w:bCs/>
                <w:sz w:val="21"/>
                <w:szCs w:val="21"/>
                <w:lang w:eastAsia="ja-JP"/>
              </w:rPr>
              <w:t>メール</w:t>
            </w:r>
          </w:p>
          <w:p w14:paraId="795662A8" w14:textId="77777777" w:rsidR="00EA7AEF" w:rsidRPr="004A2D70" w:rsidRDefault="00EA7AEF" w:rsidP="00B37C4F">
            <w:pPr>
              <w:spacing w:after="0" w:line="360" w:lineRule="exact"/>
              <w:rPr>
                <w:sz w:val="21"/>
                <w:szCs w:val="21"/>
                <w:lang w:eastAsia="ja-JP"/>
              </w:rPr>
            </w:pPr>
            <w:r w:rsidRPr="008A7011">
              <w:rPr>
                <w:rFonts w:hint="eastAsia"/>
                <w:b/>
                <w:bCs/>
                <w:sz w:val="21"/>
                <w:szCs w:val="21"/>
                <w:lang w:eastAsia="ja-JP"/>
              </w:rPr>
              <w:t>アドレス</w:t>
            </w:r>
          </w:p>
        </w:tc>
        <w:tc>
          <w:tcPr>
            <w:tcW w:w="3929" w:type="dxa"/>
            <w:vAlign w:val="center"/>
          </w:tcPr>
          <w:p w14:paraId="0213B2C8" w14:textId="77777777" w:rsidR="00EA7AEF" w:rsidRPr="004A2D70" w:rsidRDefault="00EA7AEF" w:rsidP="00B37C4F">
            <w:pPr>
              <w:spacing w:after="0" w:line="360" w:lineRule="exact"/>
              <w:rPr>
                <w:sz w:val="21"/>
                <w:szCs w:val="21"/>
                <w:lang w:eastAsia="ja-JP"/>
              </w:rPr>
            </w:pPr>
          </w:p>
        </w:tc>
      </w:tr>
      <w:tr w:rsidR="00EA7AEF" w:rsidRPr="004A2D70" w14:paraId="0D68C945" w14:textId="77777777" w:rsidTr="00B37C4F">
        <w:trPr>
          <w:trHeight w:val="453"/>
          <w:jc w:val="center"/>
        </w:trPr>
        <w:tc>
          <w:tcPr>
            <w:tcW w:w="1696" w:type="dxa"/>
            <w:shd w:val="clear" w:color="auto" w:fill="F2F2F2" w:themeFill="background1" w:themeFillShade="F2"/>
            <w:tcMar>
              <w:top w:w="60" w:type="dxa"/>
              <w:left w:w="70" w:type="dxa"/>
              <w:bottom w:w="60" w:type="dxa"/>
              <w:right w:w="70" w:type="dxa"/>
            </w:tcMar>
            <w:vAlign w:val="center"/>
          </w:tcPr>
          <w:p w14:paraId="4A261A93" w14:textId="77777777" w:rsidR="00EA7AEF" w:rsidRPr="004A2D70" w:rsidRDefault="00EA7AEF" w:rsidP="00B37C4F">
            <w:pPr>
              <w:spacing w:after="0" w:line="360" w:lineRule="exact"/>
              <w:jc w:val="center"/>
              <w:rPr>
                <w:b/>
                <w:sz w:val="21"/>
                <w:szCs w:val="21"/>
                <w:lang w:eastAsia="ja-JP"/>
              </w:rPr>
            </w:pPr>
            <w:r w:rsidRPr="004A2D70">
              <w:rPr>
                <w:b/>
                <w:sz w:val="21"/>
                <w:szCs w:val="21"/>
                <w:lang w:eastAsia="ja-JP"/>
              </w:rPr>
              <w:t>事業者名</w:t>
            </w:r>
          </w:p>
          <w:p w14:paraId="32D66334" w14:textId="77777777" w:rsidR="00EA7AEF" w:rsidRPr="004A2D70" w:rsidRDefault="00EA7AEF" w:rsidP="00B37C4F">
            <w:pPr>
              <w:spacing w:after="0" w:line="360" w:lineRule="exact"/>
              <w:jc w:val="center"/>
              <w:rPr>
                <w:sz w:val="21"/>
                <w:szCs w:val="21"/>
                <w:lang w:eastAsia="ja-JP"/>
              </w:rPr>
            </w:pPr>
            <w:r w:rsidRPr="004A2D70">
              <w:rPr>
                <w:b/>
                <w:sz w:val="21"/>
                <w:szCs w:val="21"/>
                <w:lang w:eastAsia="ja-JP"/>
              </w:rPr>
              <w:t>法人名</w:t>
            </w:r>
            <w:r>
              <w:rPr>
                <w:b/>
                <w:sz w:val="21"/>
                <w:szCs w:val="21"/>
                <w:lang w:eastAsia="ja-JP"/>
              </w:rPr>
              <w:t>又は</w:t>
            </w:r>
            <w:r w:rsidRPr="004A2D70">
              <w:rPr>
                <w:b/>
                <w:sz w:val="21"/>
                <w:szCs w:val="21"/>
                <w:lang w:eastAsia="ja-JP"/>
              </w:rPr>
              <w:t>屋号</w:t>
            </w:r>
          </w:p>
        </w:tc>
        <w:tc>
          <w:tcPr>
            <w:tcW w:w="8040" w:type="dxa"/>
            <w:gridSpan w:val="6"/>
            <w:tcMar>
              <w:top w:w="60" w:type="dxa"/>
              <w:left w:w="70" w:type="dxa"/>
              <w:bottom w:w="60" w:type="dxa"/>
              <w:right w:w="70" w:type="dxa"/>
            </w:tcMar>
            <w:vAlign w:val="center"/>
          </w:tcPr>
          <w:p w14:paraId="65A887A6" w14:textId="77777777" w:rsidR="00EA7AEF" w:rsidRPr="004A2D70" w:rsidRDefault="00EA7AEF" w:rsidP="00B37C4F">
            <w:pPr>
              <w:spacing w:after="0" w:line="360" w:lineRule="exact"/>
              <w:rPr>
                <w:sz w:val="21"/>
                <w:szCs w:val="21"/>
                <w:lang w:eastAsia="ja-JP"/>
              </w:rPr>
            </w:pPr>
          </w:p>
        </w:tc>
      </w:tr>
      <w:tr w:rsidR="00EA7AEF" w:rsidRPr="004A2D70" w14:paraId="62223879" w14:textId="77777777" w:rsidTr="00B37C4F">
        <w:trPr>
          <w:trHeight w:val="806"/>
          <w:jc w:val="center"/>
        </w:trPr>
        <w:tc>
          <w:tcPr>
            <w:tcW w:w="1696" w:type="dxa"/>
            <w:shd w:val="clear" w:color="auto" w:fill="F2F2F2" w:themeFill="background1" w:themeFillShade="F2"/>
            <w:tcMar>
              <w:top w:w="60" w:type="dxa"/>
              <w:left w:w="70" w:type="dxa"/>
              <w:bottom w:w="60" w:type="dxa"/>
              <w:right w:w="70" w:type="dxa"/>
            </w:tcMar>
            <w:vAlign w:val="center"/>
          </w:tcPr>
          <w:p w14:paraId="07FE0701" w14:textId="77777777" w:rsidR="00EA7AEF" w:rsidRPr="004A2D70" w:rsidRDefault="00EA7AEF" w:rsidP="00B37C4F">
            <w:pPr>
              <w:spacing w:after="0" w:line="360" w:lineRule="exact"/>
              <w:jc w:val="center"/>
              <w:rPr>
                <w:b/>
                <w:bCs/>
                <w:sz w:val="21"/>
                <w:szCs w:val="21"/>
                <w:lang w:eastAsia="ja-JP"/>
              </w:rPr>
            </w:pPr>
            <w:r w:rsidRPr="004A2D70">
              <w:rPr>
                <w:rFonts w:hint="eastAsia"/>
                <w:b/>
                <w:bCs/>
                <w:sz w:val="21"/>
                <w:szCs w:val="21"/>
                <w:lang w:eastAsia="ja-JP"/>
              </w:rPr>
              <w:t>代表者職氏名</w:t>
            </w:r>
          </w:p>
        </w:tc>
        <w:tc>
          <w:tcPr>
            <w:tcW w:w="8040" w:type="dxa"/>
            <w:gridSpan w:val="6"/>
            <w:tcMar>
              <w:top w:w="60" w:type="dxa"/>
              <w:left w:w="70" w:type="dxa"/>
              <w:bottom w:w="60" w:type="dxa"/>
              <w:right w:w="70" w:type="dxa"/>
            </w:tcMar>
            <w:vAlign w:val="center"/>
          </w:tcPr>
          <w:p w14:paraId="375F67E9" w14:textId="77777777" w:rsidR="00EA7AEF" w:rsidRPr="004A2D70" w:rsidRDefault="00EA7AEF" w:rsidP="00B37C4F">
            <w:pPr>
              <w:spacing w:after="0" w:line="360" w:lineRule="exact"/>
              <w:rPr>
                <w:sz w:val="21"/>
                <w:szCs w:val="21"/>
              </w:rPr>
            </w:pPr>
          </w:p>
        </w:tc>
      </w:tr>
      <w:tr w:rsidR="00EA7AEF" w:rsidRPr="004A2D70" w14:paraId="041857A7" w14:textId="77777777" w:rsidTr="00B37C4F">
        <w:trPr>
          <w:trHeight w:val="806"/>
          <w:jc w:val="center"/>
        </w:trPr>
        <w:tc>
          <w:tcPr>
            <w:tcW w:w="1696" w:type="dxa"/>
            <w:shd w:val="clear" w:color="auto" w:fill="F2F2F2" w:themeFill="background1" w:themeFillShade="F2"/>
            <w:tcMar>
              <w:top w:w="60" w:type="dxa"/>
              <w:left w:w="70" w:type="dxa"/>
              <w:bottom w:w="60" w:type="dxa"/>
              <w:right w:w="70" w:type="dxa"/>
            </w:tcMar>
            <w:vAlign w:val="center"/>
          </w:tcPr>
          <w:p w14:paraId="55DD6A33" w14:textId="77777777" w:rsidR="00EA7AEF" w:rsidRPr="004A2D70" w:rsidRDefault="00EA7AEF" w:rsidP="00B37C4F">
            <w:pPr>
              <w:spacing w:after="0" w:line="360" w:lineRule="exact"/>
              <w:jc w:val="center"/>
              <w:rPr>
                <w:b/>
                <w:bCs/>
                <w:sz w:val="21"/>
                <w:szCs w:val="21"/>
                <w:lang w:eastAsia="ja-JP"/>
              </w:rPr>
            </w:pPr>
            <w:r>
              <w:rPr>
                <w:rFonts w:hint="eastAsia"/>
                <w:b/>
                <w:bCs/>
                <w:sz w:val="21"/>
                <w:szCs w:val="21"/>
                <w:lang w:eastAsia="ja-JP"/>
              </w:rPr>
              <w:t>担当者名</w:t>
            </w:r>
          </w:p>
        </w:tc>
        <w:tc>
          <w:tcPr>
            <w:tcW w:w="2680" w:type="dxa"/>
            <w:gridSpan w:val="2"/>
            <w:tcMar>
              <w:top w:w="60" w:type="dxa"/>
              <w:left w:w="70" w:type="dxa"/>
              <w:bottom w:w="60" w:type="dxa"/>
              <w:right w:w="70" w:type="dxa"/>
            </w:tcMar>
            <w:vAlign w:val="center"/>
          </w:tcPr>
          <w:p w14:paraId="2A40041D" w14:textId="77777777" w:rsidR="00EA7AEF" w:rsidRPr="004A2D70" w:rsidRDefault="00EA7AEF" w:rsidP="00B37C4F">
            <w:pPr>
              <w:spacing w:after="0" w:line="360" w:lineRule="exact"/>
              <w:rPr>
                <w:sz w:val="21"/>
                <w:szCs w:val="21"/>
              </w:rPr>
            </w:pPr>
          </w:p>
        </w:tc>
        <w:tc>
          <w:tcPr>
            <w:tcW w:w="1289" w:type="dxa"/>
            <w:gridSpan w:val="2"/>
            <w:shd w:val="clear" w:color="auto" w:fill="F2F2F2" w:themeFill="background1" w:themeFillShade="F2"/>
            <w:vAlign w:val="center"/>
          </w:tcPr>
          <w:p w14:paraId="74EAA15A" w14:textId="77777777" w:rsidR="00EA7AEF" w:rsidRPr="008A7011" w:rsidRDefault="00EA7AEF" w:rsidP="00B37C4F">
            <w:pPr>
              <w:spacing w:after="0" w:line="360" w:lineRule="exact"/>
              <w:rPr>
                <w:b/>
                <w:bCs/>
                <w:sz w:val="21"/>
                <w:szCs w:val="21"/>
                <w:lang w:eastAsia="ja-JP"/>
              </w:rPr>
            </w:pPr>
            <w:r w:rsidRPr="008A7011">
              <w:rPr>
                <w:rFonts w:hint="eastAsia"/>
                <w:b/>
                <w:bCs/>
                <w:sz w:val="21"/>
                <w:szCs w:val="21"/>
                <w:lang w:eastAsia="ja-JP"/>
              </w:rPr>
              <w:t>部署・役職</w:t>
            </w:r>
          </w:p>
        </w:tc>
        <w:tc>
          <w:tcPr>
            <w:tcW w:w="4071" w:type="dxa"/>
            <w:gridSpan w:val="2"/>
            <w:vAlign w:val="center"/>
          </w:tcPr>
          <w:p w14:paraId="683CEB36" w14:textId="77777777" w:rsidR="00EA7AEF" w:rsidRPr="004A2D70" w:rsidRDefault="00EA7AEF" w:rsidP="00B37C4F">
            <w:pPr>
              <w:spacing w:after="0" w:line="360" w:lineRule="exact"/>
              <w:rPr>
                <w:sz w:val="21"/>
                <w:szCs w:val="21"/>
              </w:rPr>
            </w:pPr>
          </w:p>
        </w:tc>
      </w:tr>
      <w:bookmarkEnd w:id="0"/>
    </w:tbl>
    <w:p w14:paraId="34E75DC3" w14:textId="77777777" w:rsidR="00EA7AEF" w:rsidRDefault="00EA7AEF" w:rsidP="00EA7AEF">
      <w:pPr>
        <w:spacing w:after="80" w:line="360" w:lineRule="exact"/>
        <w:ind w:firstLineChars="100" w:firstLine="210"/>
        <w:rPr>
          <w:sz w:val="21"/>
          <w:szCs w:val="21"/>
          <w:lang w:eastAsia="ja-JP"/>
        </w:rPr>
      </w:pPr>
    </w:p>
    <w:p w14:paraId="2B04CF3E" w14:textId="77777777" w:rsidR="00EA7AEF" w:rsidRDefault="00EA7AEF" w:rsidP="00EA7AEF">
      <w:pPr>
        <w:spacing w:after="80" w:line="360" w:lineRule="exact"/>
        <w:ind w:firstLineChars="100" w:firstLine="210"/>
        <w:rPr>
          <w:sz w:val="21"/>
          <w:szCs w:val="21"/>
          <w:lang w:eastAsia="ja-JP"/>
        </w:rPr>
      </w:pPr>
      <w:r w:rsidRPr="004A2D70">
        <w:rPr>
          <w:rFonts w:hint="eastAsia"/>
          <w:sz w:val="21"/>
          <w:szCs w:val="21"/>
          <w:lang w:eastAsia="ja-JP"/>
        </w:rPr>
        <w:t>年　　月　　日付けで補助金交付決定の通知があった</w:t>
      </w:r>
      <w:r>
        <w:rPr>
          <w:rFonts w:hint="eastAsia"/>
          <w:sz w:val="21"/>
          <w:szCs w:val="21"/>
          <w:lang w:eastAsia="ja-JP"/>
        </w:rPr>
        <w:t>包装資材等</w:t>
      </w:r>
      <w:r w:rsidRPr="004A2D70">
        <w:rPr>
          <w:rFonts w:hint="eastAsia"/>
          <w:sz w:val="21"/>
          <w:szCs w:val="21"/>
          <w:lang w:eastAsia="ja-JP"/>
        </w:rPr>
        <w:t>転換支援補助金について、補助事業が完了したので、</w:t>
      </w:r>
      <w:r>
        <w:rPr>
          <w:rFonts w:hint="eastAsia"/>
          <w:sz w:val="21"/>
          <w:szCs w:val="21"/>
          <w:lang w:eastAsia="ja-JP"/>
        </w:rPr>
        <w:t>包装資材等</w:t>
      </w:r>
      <w:r w:rsidRPr="004A2D70">
        <w:rPr>
          <w:rFonts w:hint="eastAsia"/>
          <w:sz w:val="21"/>
          <w:szCs w:val="21"/>
          <w:lang w:eastAsia="ja-JP"/>
        </w:rPr>
        <w:t>転換支援補助金交付要綱第１２条の規定により、関係書類を添えて実績を報告し、あわせて補助金の交付を請求します。</w:t>
      </w:r>
    </w:p>
    <w:p w14:paraId="728F4959" w14:textId="77777777" w:rsidR="00EA7AEF" w:rsidRPr="004A2D70" w:rsidRDefault="00EA7AEF" w:rsidP="00EA7AEF">
      <w:pPr>
        <w:spacing w:after="80" w:line="360" w:lineRule="exact"/>
        <w:ind w:firstLineChars="100" w:firstLine="210"/>
        <w:rPr>
          <w:sz w:val="21"/>
          <w:szCs w:val="21"/>
          <w:lang w:eastAsia="ja-JP"/>
        </w:rPr>
      </w:pPr>
    </w:p>
    <w:p w14:paraId="7DFDD4A3" w14:textId="77777777" w:rsidR="00EA7AEF" w:rsidRPr="004A2D70" w:rsidRDefault="00EA7AEF" w:rsidP="00EA7AEF">
      <w:pPr>
        <w:spacing w:after="60" w:line="360" w:lineRule="exact"/>
        <w:rPr>
          <w:sz w:val="21"/>
          <w:szCs w:val="21"/>
          <w:lang w:eastAsia="ja-JP"/>
        </w:rPr>
      </w:pPr>
      <w:r w:rsidRPr="004A2D70">
        <w:rPr>
          <w:rFonts w:hint="eastAsia"/>
          <w:b/>
          <w:sz w:val="21"/>
          <w:szCs w:val="21"/>
          <w:lang w:eastAsia="ja-JP"/>
        </w:rPr>
        <w:t>１</w:t>
      </w:r>
      <w:r w:rsidRPr="004A2D70">
        <w:rPr>
          <w:b/>
          <w:sz w:val="21"/>
          <w:szCs w:val="21"/>
          <w:lang w:eastAsia="ja-JP"/>
        </w:rPr>
        <w:t xml:space="preserve">　事業の開始から完了までの実績スケジュール</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015"/>
        <w:gridCol w:w="7721"/>
      </w:tblGrid>
      <w:tr w:rsidR="00EA7AEF" w:rsidRPr="004A2D70" w14:paraId="3C6D0462" w14:textId="77777777" w:rsidTr="00B37C4F">
        <w:trPr>
          <w:jc w:val="center"/>
        </w:trPr>
        <w:tc>
          <w:tcPr>
            <w:tcW w:w="2268" w:type="dxa"/>
            <w:shd w:val="clear" w:color="auto" w:fill="F2F2F2" w:themeFill="background1" w:themeFillShade="F2"/>
            <w:tcMar>
              <w:top w:w="60" w:type="dxa"/>
              <w:left w:w="70" w:type="dxa"/>
              <w:bottom w:w="60" w:type="dxa"/>
              <w:right w:w="70" w:type="dxa"/>
            </w:tcMar>
            <w:vAlign w:val="center"/>
          </w:tcPr>
          <w:p w14:paraId="0DD3746B" w14:textId="77777777" w:rsidR="00EA7AEF" w:rsidRPr="004A2D70" w:rsidRDefault="00EA7AEF" w:rsidP="00B37C4F">
            <w:pPr>
              <w:spacing w:after="0" w:line="360" w:lineRule="exact"/>
              <w:jc w:val="center"/>
              <w:rPr>
                <w:sz w:val="21"/>
                <w:szCs w:val="21"/>
              </w:rPr>
            </w:pPr>
            <w:proofErr w:type="spellStart"/>
            <w:r w:rsidRPr="004A2D70">
              <w:rPr>
                <w:b/>
                <w:sz w:val="21"/>
                <w:szCs w:val="21"/>
              </w:rPr>
              <w:t>年月</w:t>
            </w:r>
            <w:proofErr w:type="spellEnd"/>
          </w:p>
        </w:tc>
        <w:tc>
          <w:tcPr>
            <w:tcW w:w="8838" w:type="dxa"/>
            <w:shd w:val="clear" w:color="auto" w:fill="F2F2F2" w:themeFill="background1" w:themeFillShade="F2"/>
            <w:tcMar>
              <w:top w:w="60" w:type="dxa"/>
              <w:left w:w="70" w:type="dxa"/>
              <w:bottom w:w="60" w:type="dxa"/>
              <w:right w:w="70" w:type="dxa"/>
            </w:tcMar>
            <w:vAlign w:val="center"/>
          </w:tcPr>
          <w:p w14:paraId="0425E273" w14:textId="77777777" w:rsidR="00EA7AEF" w:rsidRPr="004A2D70" w:rsidRDefault="00EA7AEF" w:rsidP="00B37C4F">
            <w:pPr>
              <w:spacing w:after="0" w:line="360" w:lineRule="exact"/>
              <w:jc w:val="center"/>
              <w:rPr>
                <w:sz w:val="21"/>
                <w:szCs w:val="21"/>
              </w:rPr>
            </w:pPr>
            <w:proofErr w:type="spellStart"/>
            <w:r w:rsidRPr="004A2D70">
              <w:rPr>
                <w:b/>
                <w:sz w:val="21"/>
                <w:szCs w:val="21"/>
              </w:rPr>
              <w:t>内容</w:t>
            </w:r>
            <w:proofErr w:type="spellEnd"/>
          </w:p>
        </w:tc>
      </w:tr>
      <w:tr w:rsidR="00EA7AEF" w:rsidRPr="004A2D70" w14:paraId="09BBD4B2" w14:textId="77777777" w:rsidTr="00B37C4F">
        <w:trPr>
          <w:trHeight w:val="453"/>
          <w:jc w:val="center"/>
        </w:trPr>
        <w:tc>
          <w:tcPr>
            <w:tcW w:w="2268" w:type="dxa"/>
            <w:tcMar>
              <w:top w:w="60" w:type="dxa"/>
              <w:left w:w="70" w:type="dxa"/>
              <w:bottom w:w="60" w:type="dxa"/>
              <w:right w:w="70" w:type="dxa"/>
            </w:tcMar>
            <w:vAlign w:val="center"/>
          </w:tcPr>
          <w:p w14:paraId="3D4DFCB1" w14:textId="77777777" w:rsidR="00EA7AEF" w:rsidRPr="004A2D70" w:rsidRDefault="00EA7AEF" w:rsidP="00B37C4F">
            <w:pPr>
              <w:spacing w:after="0" w:line="360" w:lineRule="exact"/>
              <w:jc w:val="center"/>
              <w:rPr>
                <w:sz w:val="21"/>
                <w:szCs w:val="21"/>
              </w:rPr>
            </w:pPr>
            <w:r w:rsidRPr="004A2D70">
              <w:rPr>
                <w:sz w:val="21"/>
                <w:szCs w:val="21"/>
              </w:rPr>
              <w:t>年　　月</w:t>
            </w:r>
          </w:p>
        </w:tc>
        <w:tc>
          <w:tcPr>
            <w:tcW w:w="8838" w:type="dxa"/>
            <w:tcMar>
              <w:top w:w="60" w:type="dxa"/>
              <w:left w:w="70" w:type="dxa"/>
              <w:bottom w:w="60" w:type="dxa"/>
              <w:right w:w="70" w:type="dxa"/>
            </w:tcMar>
            <w:vAlign w:val="center"/>
          </w:tcPr>
          <w:p w14:paraId="73E3EB03" w14:textId="77777777" w:rsidR="00EA7AEF" w:rsidRPr="004A2D70" w:rsidRDefault="00EA7AEF" w:rsidP="00B37C4F">
            <w:pPr>
              <w:spacing w:after="0" w:line="360" w:lineRule="exact"/>
              <w:rPr>
                <w:sz w:val="21"/>
                <w:szCs w:val="21"/>
              </w:rPr>
            </w:pPr>
          </w:p>
        </w:tc>
      </w:tr>
      <w:tr w:rsidR="00EA7AEF" w:rsidRPr="004A2D70" w14:paraId="72C45F71" w14:textId="77777777" w:rsidTr="00B37C4F">
        <w:trPr>
          <w:trHeight w:val="453"/>
          <w:jc w:val="center"/>
        </w:trPr>
        <w:tc>
          <w:tcPr>
            <w:tcW w:w="2268" w:type="dxa"/>
            <w:tcMar>
              <w:top w:w="60" w:type="dxa"/>
              <w:left w:w="70" w:type="dxa"/>
              <w:bottom w:w="60" w:type="dxa"/>
              <w:right w:w="70" w:type="dxa"/>
            </w:tcMar>
            <w:vAlign w:val="center"/>
          </w:tcPr>
          <w:p w14:paraId="05DB54DC" w14:textId="77777777" w:rsidR="00EA7AEF" w:rsidRPr="004A2D70" w:rsidRDefault="00EA7AEF" w:rsidP="00B37C4F">
            <w:pPr>
              <w:spacing w:after="0" w:line="360" w:lineRule="exact"/>
              <w:jc w:val="center"/>
              <w:rPr>
                <w:sz w:val="21"/>
                <w:szCs w:val="21"/>
              </w:rPr>
            </w:pPr>
            <w:r w:rsidRPr="004A2D70">
              <w:rPr>
                <w:sz w:val="21"/>
                <w:szCs w:val="21"/>
              </w:rPr>
              <w:t>年　　月</w:t>
            </w:r>
          </w:p>
        </w:tc>
        <w:tc>
          <w:tcPr>
            <w:tcW w:w="8838" w:type="dxa"/>
            <w:tcMar>
              <w:top w:w="60" w:type="dxa"/>
              <w:left w:w="70" w:type="dxa"/>
              <w:bottom w:w="60" w:type="dxa"/>
              <w:right w:w="70" w:type="dxa"/>
            </w:tcMar>
            <w:vAlign w:val="center"/>
          </w:tcPr>
          <w:p w14:paraId="4A532522" w14:textId="77777777" w:rsidR="00EA7AEF" w:rsidRPr="004A2D70" w:rsidRDefault="00EA7AEF" w:rsidP="00B37C4F">
            <w:pPr>
              <w:spacing w:after="0" w:line="360" w:lineRule="exact"/>
              <w:rPr>
                <w:sz w:val="21"/>
                <w:szCs w:val="21"/>
              </w:rPr>
            </w:pPr>
          </w:p>
        </w:tc>
      </w:tr>
      <w:tr w:rsidR="00EA7AEF" w:rsidRPr="004A2D70" w14:paraId="69FCC97E" w14:textId="77777777" w:rsidTr="00B37C4F">
        <w:trPr>
          <w:trHeight w:val="453"/>
          <w:jc w:val="center"/>
        </w:trPr>
        <w:tc>
          <w:tcPr>
            <w:tcW w:w="2268" w:type="dxa"/>
            <w:tcMar>
              <w:top w:w="60" w:type="dxa"/>
              <w:left w:w="70" w:type="dxa"/>
              <w:bottom w:w="60" w:type="dxa"/>
              <w:right w:w="70" w:type="dxa"/>
            </w:tcMar>
            <w:vAlign w:val="center"/>
          </w:tcPr>
          <w:p w14:paraId="728E66F0" w14:textId="77777777" w:rsidR="00EA7AEF" w:rsidRPr="004A2D70" w:rsidRDefault="00EA7AEF" w:rsidP="00B37C4F">
            <w:pPr>
              <w:spacing w:after="0" w:line="360" w:lineRule="exact"/>
              <w:jc w:val="center"/>
              <w:rPr>
                <w:sz w:val="21"/>
                <w:szCs w:val="21"/>
              </w:rPr>
            </w:pPr>
            <w:r w:rsidRPr="004A2D70">
              <w:rPr>
                <w:sz w:val="21"/>
                <w:szCs w:val="21"/>
              </w:rPr>
              <w:t>年　　月</w:t>
            </w:r>
          </w:p>
        </w:tc>
        <w:tc>
          <w:tcPr>
            <w:tcW w:w="8838" w:type="dxa"/>
            <w:tcMar>
              <w:top w:w="60" w:type="dxa"/>
              <w:left w:w="70" w:type="dxa"/>
              <w:bottom w:w="60" w:type="dxa"/>
              <w:right w:w="70" w:type="dxa"/>
            </w:tcMar>
            <w:vAlign w:val="center"/>
          </w:tcPr>
          <w:p w14:paraId="5C0FECD0" w14:textId="77777777" w:rsidR="00EA7AEF" w:rsidRPr="004A2D70" w:rsidRDefault="00EA7AEF" w:rsidP="00B37C4F">
            <w:pPr>
              <w:spacing w:after="0" w:line="360" w:lineRule="exact"/>
              <w:rPr>
                <w:sz w:val="21"/>
                <w:szCs w:val="21"/>
              </w:rPr>
            </w:pPr>
          </w:p>
        </w:tc>
      </w:tr>
      <w:tr w:rsidR="00EA7AEF" w:rsidRPr="004A2D70" w14:paraId="7F4C5082" w14:textId="77777777" w:rsidTr="00B37C4F">
        <w:trPr>
          <w:trHeight w:val="453"/>
          <w:jc w:val="center"/>
        </w:trPr>
        <w:tc>
          <w:tcPr>
            <w:tcW w:w="2268" w:type="dxa"/>
            <w:tcMar>
              <w:top w:w="60" w:type="dxa"/>
              <w:left w:w="70" w:type="dxa"/>
              <w:bottom w:w="60" w:type="dxa"/>
              <w:right w:w="70" w:type="dxa"/>
            </w:tcMar>
            <w:vAlign w:val="center"/>
          </w:tcPr>
          <w:p w14:paraId="21CAD020" w14:textId="77777777" w:rsidR="00EA7AEF" w:rsidRPr="004A2D70" w:rsidRDefault="00EA7AEF" w:rsidP="00B37C4F">
            <w:pPr>
              <w:spacing w:after="0" w:line="360" w:lineRule="exact"/>
              <w:jc w:val="center"/>
              <w:rPr>
                <w:sz w:val="21"/>
                <w:szCs w:val="21"/>
              </w:rPr>
            </w:pPr>
            <w:r w:rsidRPr="004A2D70">
              <w:rPr>
                <w:sz w:val="21"/>
                <w:szCs w:val="21"/>
              </w:rPr>
              <w:t>年　　月</w:t>
            </w:r>
          </w:p>
        </w:tc>
        <w:tc>
          <w:tcPr>
            <w:tcW w:w="8838" w:type="dxa"/>
            <w:tcMar>
              <w:top w:w="60" w:type="dxa"/>
              <w:left w:w="70" w:type="dxa"/>
              <w:bottom w:w="60" w:type="dxa"/>
              <w:right w:w="70" w:type="dxa"/>
            </w:tcMar>
            <w:vAlign w:val="center"/>
          </w:tcPr>
          <w:p w14:paraId="7C9F1DEF" w14:textId="77777777" w:rsidR="00EA7AEF" w:rsidRPr="004A2D70" w:rsidRDefault="00EA7AEF" w:rsidP="00B37C4F">
            <w:pPr>
              <w:spacing w:after="0" w:line="360" w:lineRule="exact"/>
              <w:rPr>
                <w:sz w:val="21"/>
                <w:szCs w:val="21"/>
              </w:rPr>
            </w:pPr>
          </w:p>
        </w:tc>
      </w:tr>
      <w:tr w:rsidR="00EA7AEF" w:rsidRPr="004A2D70" w14:paraId="5DEC8BDB" w14:textId="77777777" w:rsidTr="00B37C4F">
        <w:trPr>
          <w:trHeight w:val="453"/>
          <w:jc w:val="center"/>
        </w:trPr>
        <w:tc>
          <w:tcPr>
            <w:tcW w:w="2268" w:type="dxa"/>
            <w:tcMar>
              <w:top w:w="60" w:type="dxa"/>
              <w:left w:w="70" w:type="dxa"/>
              <w:bottom w:w="60" w:type="dxa"/>
              <w:right w:w="70" w:type="dxa"/>
            </w:tcMar>
            <w:vAlign w:val="center"/>
          </w:tcPr>
          <w:p w14:paraId="2DB980A4" w14:textId="77777777" w:rsidR="00EA7AEF" w:rsidRPr="004A2D70" w:rsidRDefault="00EA7AEF" w:rsidP="00B37C4F">
            <w:pPr>
              <w:spacing w:after="0" w:line="360" w:lineRule="exact"/>
              <w:jc w:val="center"/>
              <w:rPr>
                <w:sz w:val="21"/>
                <w:szCs w:val="21"/>
              </w:rPr>
            </w:pPr>
            <w:r w:rsidRPr="004A2D70">
              <w:rPr>
                <w:sz w:val="21"/>
                <w:szCs w:val="21"/>
              </w:rPr>
              <w:t>年　　月</w:t>
            </w:r>
          </w:p>
        </w:tc>
        <w:tc>
          <w:tcPr>
            <w:tcW w:w="8838" w:type="dxa"/>
            <w:tcMar>
              <w:top w:w="60" w:type="dxa"/>
              <w:left w:w="70" w:type="dxa"/>
              <w:bottom w:w="60" w:type="dxa"/>
              <w:right w:w="70" w:type="dxa"/>
            </w:tcMar>
            <w:vAlign w:val="center"/>
          </w:tcPr>
          <w:p w14:paraId="4088DF55" w14:textId="77777777" w:rsidR="00EA7AEF" w:rsidRPr="004A2D70" w:rsidRDefault="00EA7AEF" w:rsidP="00B37C4F">
            <w:pPr>
              <w:spacing w:after="0" w:line="360" w:lineRule="exact"/>
              <w:rPr>
                <w:sz w:val="21"/>
                <w:szCs w:val="21"/>
              </w:rPr>
            </w:pPr>
          </w:p>
        </w:tc>
      </w:tr>
    </w:tbl>
    <w:p w14:paraId="56BE3171" w14:textId="77777777" w:rsidR="00EA7AEF" w:rsidRDefault="00EA7AEF" w:rsidP="00EA7AEF">
      <w:pPr>
        <w:spacing w:line="360" w:lineRule="exact"/>
        <w:rPr>
          <w:sz w:val="21"/>
          <w:szCs w:val="21"/>
          <w:lang w:eastAsia="ja-JP"/>
        </w:rPr>
      </w:pPr>
    </w:p>
    <w:p w14:paraId="597B9092" w14:textId="77777777" w:rsidR="00EA7AEF" w:rsidRDefault="00EA7AEF" w:rsidP="00EA7AEF">
      <w:pPr>
        <w:spacing w:line="360" w:lineRule="exact"/>
        <w:rPr>
          <w:sz w:val="21"/>
          <w:szCs w:val="21"/>
          <w:lang w:eastAsia="ja-JP"/>
        </w:rPr>
      </w:pPr>
    </w:p>
    <w:p w14:paraId="746606AE" w14:textId="77777777" w:rsidR="00EA7AEF" w:rsidRDefault="00EA7AEF" w:rsidP="00EA7AEF">
      <w:pPr>
        <w:spacing w:line="360" w:lineRule="exact"/>
        <w:rPr>
          <w:sz w:val="21"/>
          <w:szCs w:val="21"/>
          <w:lang w:eastAsia="ja-JP"/>
        </w:rPr>
      </w:pPr>
    </w:p>
    <w:p w14:paraId="091B32A8" w14:textId="77777777" w:rsidR="00EA7AEF" w:rsidRDefault="00EA7AEF" w:rsidP="00EA7AEF">
      <w:pPr>
        <w:spacing w:line="360" w:lineRule="exact"/>
        <w:rPr>
          <w:sz w:val="21"/>
          <w:szCs w:val="21"/>
          <w:lang w:eastAsia="ja-JP"/>
        </w:rPr>
      </w:pPr>
    </w:p>
    <w:p w14:paraId="73730ACE" w14:textId="77777777" w:rsidR="00EA7AEF" w:rsidRPr="004A2D70" w:rsidRDefault="00EA7AEF" w:rsidP="00EA7AEF">
      <w:pPr>
        <w:spacing w:after="60" w:line="360" w:lineRule="exact"/>
        <w:rPr>
          <w:sz w:val="21"/>
          <w:szCs w:val="21"/>
        </w:rPr>
      </w:pPr>
      <w:r w:rsidRPr="004A2D70">
        <w:rPr>
          <w:rFonts w:hint="eastAsia"/>
          <w:b/>
          <w:sz w:val="21"/>
          <w:szCs w:val="21"/>
          <w:lang w:eastAsia="ja-JP"/>
        </w:rPr>
        <w:lastRenderedPageBreak/>
        <w:t>２</w:t>
      </w:r>
      <w:r w:rsidRPr="004A2D70">
        <w:rPr>
          <w:b/>
          <w:sz w:val="21"/>
          <w:szCs w:val="21"/>
        </w:rPr>
        <w:t xml:space="preserve">　実施状況</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696"/>
        <w:gridCol w:w="3038"/>
        <w:gridCol w:w="5002"/>
      </w:tblGrid>
      <w:tr w:rsidR="00EA7AEF" w:rsidRPr="004A2D70" w14:paraId="45FF00B1" w14:textId="77777777" w:rsidTr="00B37C4F">
        <w:trPr>
          <w:trHeight w:val="453"/>
          <w:jc w:val="center"/>
        </w:trPr>
        <w:tc>
          <w:tcPr>
            <w:tcW w:w="1696" w:type="dxa"/>
            <w:shd w:val="clear" w:color="auto" w:fill="F2F2F2" w:themeFill="background1" w:themeFillShade="F2"/>
            <w:tcMar>
              <w:top w:w="60" w:type="dxa"/>
              <w:left w:w="70" w:type="dxa"/>
              <w:bottom w:w="60" w:type="dxa"/>
              <w:right w:w="70" w:type="dxa"/>
            </w:tcMar>
            <w:vAlign w:val="center"/>
          </w:tcPr>
          <w:p w14:paraId="1F726E62" w14:textId="77777777" w:rsidR="00EA7AEF" w:rsidRPr="004A2D70" w:rsidRDefault="00EA7AEF" w:rsidP="00B37C4F">
            <w:pPr>
              <w:spacing w:after="0" w:line="360" w:lineRule="exact"/>
              <w:jc w:val="center"/>
              <w:rPr>
                <w:b/>
                <w:sz w:val="21"/>
                <w:szCs w:val="21"/>
              </w:rPr>
            </w:pPr>
            <w:r w:rsidRPr="004A2D70">
              <w:rPr>
                <w:b/>
                <w:sz w:val="21"/>
                <w:szCs w:val="21"/>
              </w:rPr>
              <w:t>事業名称</w:t>
            </w:r>
          </w:p>
        </w:tc>
        <w:tc>
          <w:tcPr>
            <w:tcW w:w="8040" w:type="dxa"/>
            <w:gridSpan w:val="2"/>
            <w:tcMar>
              <w:top w:w="60" w:type="dxa"/>
              <w:left w:w="70" w:type="dxa"/>
              <w:bottom w:w="60" w:type="dxa"/>
              <w:right w:w="70" w:type="dxa"/>
            </w:tcMar>
            <w:vAlign w:val="center"/>
          </w:tcPr>
          <w:p w14:paraId="04016EA9" w14:textId="77777777" w:rsidR="00EA7AEF" w:rsidRPr="004A2D70" w:rsidRDefault="00EA7AEF" w:rsidP="00B37C4F">
            <w:pPr>
              <w:spacing w:after="0" w:line="360" w:lineRule="exact"/>
              <w:rPr>
                <w:sz w:val="21"/>
                <w:szCs w:val="21"/>
                <w:lang w:eastAsia="ja-JP"/>
              </w:rPr>
            </w:pPr>
          </w:p>
        </w:tc>
      </w:tr>
      <w:tr w:rsidR="00EA7AEF" w:rsidRPr="004A2D70" w14:paraId="71B75E4B" w14:textId="77777777" w:rsidTr="00B37C4F">
        <w:trPr>
          <w:trHeight w:val="453"/>
          <w:jc w:val="center"/>
        </w:trPr>
        <w:tc>
          <w:tcPr>
            <w:tcW w:w="1696" w:type="dxa"/>
            <w:shd w:val="clear" w:color="auto" w:fill="F2F2F2" w:themeFill="background1" w:themeFillShade="F2"/>
            <w:tcMar>
              <w:top w:w="60" w:type="dxa"/>
              <w:left w:w="70" w:type="dxa"/>
              <w:bottom w:w="60" w:type="dxa"/>
              <w:right w:w="70" w:type="dxa"/>
            </w:tcMar>
            <w:vAlign w:val="center"/>
          </w:tcPr>
          <w:p w14:paraId="62CA6216" w14:textId="77777777" w:rsidR="00EA7AEF" w:rsidRPr="004A2D70" w:rsidRDefault="00EA7AEF" w:rsidP="00B37C4F">
            <w:pPr>
              <w:spacing w:after="0" w:line="360" w:lineRule="exact"/>
              <w:jc w:val="center"/>
              <w:rPr>
                <w:sz w:val="21"/>
                <w:szCs w:val="21"/>
              </w:rPr>
            </w:pPr>
            <w:r w:rsidRPr="004A2D70">
              <w:rPr>
                <w:b/>
                <w:sz w:val="21"/>
                <w:szCs w:val="21"/>
              </w:rPr>
              <w:t>事業実施期間</w:t>
            </w:r>
          </w:p>
        </w:tc>
        <w:tc>
          <w:tcPr>
            <w:tcW w:w="8040" w:type="dxa"/>
            <w:gridSpan w:val="2"/>
            <w:tcMar>
              <w:top w:w="60" w:type="dxa"/>
              <w:left w:w="70" w:type="dxa"/>
              <w:bottom w:w="60" w:type="dxa"/>
              <w:right w:w="70" w:type="dxa"/>
            </w:tcMar>
            <w:vAlign w:val="center"/>
          </w:tcPr>
          <w:p w14:paraId="0921D364" w14:textId="77777777" w:rsidR="00EA7AEF" w:rsidRPr="004A2D70" w:rsidRDefault="00EA7AEF" w:rsidP="00B37C4F">
            <w:pPr>
              <w:spacing w:after="0" w:line="360" w:lineRule="exact"/>
              <w:rPr>
                <w:sz w:val="21"/>
                <w:szCs w:val="21"/>
                <w:lang w:eastAsia="ja-JP"/>
              </w:rPr>
            </w:pPr>
            <w:r w:rsidRPr="004A2D70">
              <w:rPr>
                <w:sz w:val="21"/>
                <w:szCs w:val="21"/>
                <w:lang w:eastAsia="ja-JP"/>
              </w:rPr>
              <w:t>開始日　　年　　月　　日　　から　　完了日　　年　　月　　日</w:t>
            </w:r>
          </w:p>
        </w:tc>
      </w:tr>
      <w:tr w:rsidR="00EA7AEF" w:rsidRPr="004A2D70" w14:paraId="4831F1A4" w14:textId="77777777" w:rsidTr="00B37C4F">
        <w:trPr>
          <w:trHeight w:val="2990"/>
          <w:jc w:val="center"/>
        </w:trPr>
        <w:tc>
          <w:tcPr>
            <w:tcW w:w="1696" w:type="dxa"/>
            <w:tcBorders>
              <w:bottom w:val="single" w:sz="18" w:space="0" w:color="auto"/>
            </w:tcBorders>
            <w:shd w:val="clear" w:color="auto" w:fill="F2F2F2" w:themeFill="background1" w:themeFillShade="F2"/>
            <w:tcMar>
              <w:top w:w="60" w:type="dxa"/>
              <w:left w:w="70" w:type="dxa"/>
              <w:bottom w:w="60" w:type="dxa"/>
              <w:right w:w="70" w:type="dxa"/>
            </w:tcMar>
            <w:vAlign w:val="center"/>
          </w:tcPr>
          <w:p w14:paraId="22A96194" w14:textId="77777777" w:rsidR="00EA7AEF" w:rsidRPr="004A2D70" w:rsidRDefault="00EA7AEF" w:rsidP="00B37C4F">
            <w:pPr>
              <w:spacing w:after="0" w:line="360" w:lineRule="exact"/>
              <w:jc w:val="center"/>
              <w:rPr>
                <w:sz w:val="21"/>
                <w:szCs w:val="21"/>
              </w:rPr>
            </w:pPr>
            <w:r w:rsidRPr="004A2D70">
              <w:rPr>
                <w:b/>
                <w:sz w:val="21"/>
                <w:szCs w:val="21"/>
              </w:rPr>
              <w:t>事業の実施実績</w:t>
            </w:r>
          </w:p>
        </w:tc>
        <w:tc>
          <w:tcPr>
            <w:tcW w:w="8040" w:type="dxa"/>
            <w:gridSpan w:val="2"/>
            <w:tcBorders>
              <w:bottom w:val="single" w:sz="18" w:space="0" w:color="auto"/>
            </w:tcBorders>
            <w:tcMar>
              <w:top w:w="60" w:type="dxa"/>
              <w:left w:w="70" w:type="dxa"/>
              <w:bottom w:w="60" w:type="dxa"/>
              <w:right w:w="70" w:type="dxa"/>
            </w:tcMar>
            <w:vAlign w:val="center"/>
          </w:tcPr>
          <w:p w14:paraId="571127D5" w14:textId="77777777" w:rsidR="00EA7AEF" w:rsidRPr="004A2D70" w:rsidRDefault="00EA7AEF" w:rsidP="00B37C4F">
            <w:pPr>
              <w:spacing w:after="0" w:line="360" w:lineRule="exact"/>
              <w:rPr>
                <w:i/>
                <w:iCs/>
                <w:sz w:val="21"/>
                <w:szCs w:val="21"/>
                <w:lang w:eastAsia="ja-JP"/>
              </w:rPr>
            </w:pPr>
            <w:r w:rsidRPr="004A2D70">
              <w:rPr>
                <w:rFonts w:hint="eastAsia"/>
                <w:i/>
                <w:iCs/>
                <w:sz w:val="21"/>
                <w:szCs w:val="21"/>
                <w:lang w:eastAsia="ja-JP"/>
              </w:rPr>
              <w:t>申請時</w:t>
            </w:r>
            <w:r>
              <w:rPr>
                <w:rFonts w:hint="eastAsia"/>
                <w:i/>
                <w:iCs/>
                <w:sz w:val="21"/>
                <w:szCs w:val="21"/>
                <w:lang w:eastAsia="ja-JP"/>
              </w:rPr>
              <w:t>又は</w:t>
            </w:r>
            <w:r w:rsidRPr="004A2D70">
              <w:rPr>
                <w:rFonts w:hint="eastAsia"/>
                <w:i/>
                <w:iCs/>
                <w:sz w:val="21"/>
                <w:szCs w:val="21"/>
                <w:lang w:eastAsia="ja-JP"/>
              </w:rPr>
              <w:t>変更承認時に記載した取組内容について、実施した内容、導入・変更した資材、包装仕様、表示内容、提供方法</w:t>
            </w:r>
            <w:r>
              <w:rPr>
                <w:rFonts w:hint="eastAsia"/>
                <w:i/>
                <w:iCs/>
                <w:sz w:val="21"/>
                <w:szCs w:val="21"/>
                <w:lang w:eastAsia="ja-JP"/>
              </w:rPr>
              <w:t>又は</w:t>
            </w:r>
            <w:r w:rsidRPr="004A2D70">
              <w:rPr>
                <w:rFonts w:hint="eastAsia"/>
                <w:i/>
                <w:iCs/>
                <w:sz w:val="21"/>
                <w:szCs w:val="21"/>
                <w:lang w:eastAsia="ja-JP"/>
              </w:rPr>
              <w:t>納品形態等を具体的に記入してください。</w:t>
            </w:r>
          </w:p>
        </w:tc>
      </w:tr>
      <w:tr w:rsidR="00EA7AEF" w:rsidRPr="004A2D70" w14:paraId="1FA4A08C" w14:textId="77777777" w:rsidTr="00B37C4F">
        <w:trPr>
          <w:trHeight w:val="328"/>
          <w:jc w:val="center"/>
        </w:trPr>
        <w:tc>
          <w:tcPr>
            <w:tcW w:w="4734" w:type="dxa"/>
            <w:gridSpan w:val="2"/>
            <w:tcBorders>
              <w:top w:val="single" w:sz="18" w:space="0" w:color="auto"/>
              <w:left w:val="single" w:sz="18" w:space="0" w:color="auto"/>
              <w:bottom w:val="single" w:sz="4" w:space="0" w:color="auto"/>
              <w:right w:val="single" w:sz="4" w:space="0" w:color="auto"/>
            </w:tcBorders>
            <w:shd w:val="clear" w:color="auto" w:fill="F2F2F2" w:themeFill="background1" w:themeFillShade="F2"/>
            <w:tcMar>
              <w:top w:w="60" w:type="dxa"/>
              <w:left w:w="70" w:type="dxa"/>
              <w:bottom w:w="60" w:type="dxa"/>
              <w:right w:w="70" w:type="dxa"/>
            </w:tcMar>
            <w:vAlign w:val="center"/>
          </w:tcPr>
          <w:p w14:paraId="3F10038F" w14:textId="77777777" w:rsidR="00EA7AEF" w:rsidRPr="004A2D70" w:rsidRDefault="00EA7AEF" w:rsidP="00B37C4F">
            <w:pPr>
              <w:spacing w:after="0" w:line="360" w:lineRule="exact"/>
              <w:jc w:val="center"/>
              <w:rPr>
                <w:i/>
                <w:iCs/>
                <w:sz w:val="21"/>
                <w:szCs w:val="21"/>
                <w:lang w:eastAsia="ja-JP"/>
              </w:rPr>
            </w:pPr>
            <w:r w:rsidRPr="004A2D70">
              <w:rPr>
                <w:b/>
                <w:sz w:val="21"/>
                <w:szCs w:val="21"/>
              </w:rPr>
              <w:t>従来の仕様</w:t>
            </w:r>
          </w:p>
        </w:tc>
        <w:tc>
          <w:tcPr>
            <w:tcW w:w="5002" w:type="dxa"/>
            <w:tcBorders>
              <w:top w:val="single" w:sz="18" w:space="0" w:color="auto"/>
              <w:left w:val="single" w:sz="4" w:space="0" w:color="auto"/>
              <w:bottom w:val="single" w:sz="4" w:space="0" w:color="auto"/>
              <w:right w:val="single" w:sz="18" w:space="0" w:color="auto"/>
            </w:tcBorders>
            <w:shd w:val="clear" w:color="auto" w:fill="1F497D" w:themeFill="text2"/>
            <w:vAlign w:val="center"/>
          </w:tcPr>
          <w:p w14:paraId="64655CC3" w14:textId="77777777" w:rsidR="00EA7AEF" w:rsidRPr="004A2D70" w:rsidRDefault="00EA7AEF" w:rsidP="00B37C4F">
            <w:pPr>
              <w:spacing w:after="0" w:line="360" w:lineRule="exact"/>
              <w:jc w:val="center"/>
              <w:rPr>
                <w:i/>
                <w:iCs/>
                <w:sz w:val="21"/>
                <w:szCs w:val="21"/>
                <w:lang w:eastAsia="ja-JP"/>
              </w:rPr>
            </w:pPr>
            <w:r>
              <w:rPr>
                <w:b/>
                <w:noProof/>
                <w:sz w:val="21"/>
                <w:szCs w:val="21"/>
              </w:rPr>
              <mc:AlternateContent>
                <mc:Choice Requires="wps">
                  <w:drawing>
                    <wp:anchor distT="0" distB="0" distL="114300" distR="114300" simplePos="0" relativeHeight="251659264" behindDoc="0" locked="0" layoutInCell="1" allowOverlap="1" wp14:anchorId="274966E5" wp14:editId="45FD3150">
                      <wp:simplePos x="0" y="0"/>
                      <wp:positionH relativeFrom="column">
                        <wp:posOffset>-313690</wp:posOffset>
                      </wp:positionH>
                      <wp:positionV relativeFrom="paragraph">
                        <wp:posOffset>59690</wp:posOffset>
                      </wp:positionV>
                      <wp:extent cx="514350" cy="409575"/>
                      <wp:effectExtent l="76200" t="76200" r="76200" b="123825"/>
                      <wp:wrapNone/>
                      <wp:docPr id="1464308368" name="矢印: 右 1"/>
                      <wp:cNvGraphicFramePr/>
                      <a:graphic xmlns:a="http://schemas.openxmlformats.org/drawingml/2006/main">
                        <a:graphicData uri="http://schemas.microsoft.com/office/word/2010/wordprocessingShape">
                          <wps:wsp>
                            <wps:cNvSpPr/>
                            <wps:spPr>
                              <a:xfrm>
                                <a:off x="0" y="0"/>
                                <a:ext cx="514350" cy="409575"/>
                              </a:xfrm>
                              <a:prstGeom prst="rightArrow">
                                <a:avLst/>
                              </a:prstGeom>
                              <a:solidFill>
                                <a:schemeClr val="bg1"/>
                              </a:solidFill>
                              <a:ln w="3810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9BE0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left:0;text-align:left;margin-left:-24.7pt;margin-top:4.7pt;width:40.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" adj="13000" fillcolor="white [3212]" strokecolor="#4579b8 [3044]" strokeweight="3pt">
                      <v:shadow on="t" color="black" opacity="22937f" origin=",.5" offset="0,.63889mm"/>
                    </v:shape>
                  </w:pict>
                </mc:Fallback>
              </mc:AlternateContent>
            </w:r>
            <w:r w:rsidRPr="004A2D70">
              <w:rPr>
                <w:b/>
                <w:color w:val="FFFFFF" w:themeColor="background1"/>
                <w:sz w:val="21"/>
                <w:szCs w:val="21"/>
              </w:rPr>
              <w:t>転換後の仕様</w:t>
            </w:r>
          </w:p>
        </w:tc>
      </w:tr>
      <w:tr w:rsidR="00EA7AEF" w:rsidRPr="004A2D70" w14:paraId="5B8340A6" w14:textId="77777777" w:rsidTr="00B37C4F">
        <w:trPr>
          <w:trHeight w:val="2990"/>
          <w:jc w:val="center"/>
        </w:trPr>
        <w:tc>
          <w:tcPr>
            <w:tcW w:w="4734" w:type="dxa"/>
            <w:gridSpan w:val="2"/>
            <w:tcBorders>
              <w:top w:val="single" w:sz="18" w:space="0" w:color="auto"/>
              <w:left w:val="single" w:sz="18" w:space="0" w:color="auto"/>
              <w:bottom w:val="single" w:sz="4" w:space="0" w:color="auto"/>
              <w:right w:val="single" w:sz="4" w:space="0" w:color="auto"/>
            </w:tcBorders>
            <w:shd w:val="clear" w:color="auto" w:fill="auto"/>
            <w:tcMar>
              <w:top w:w="60" w:type="dxa"/>
              <w:left w:w="70" w:type="dxa"/>
              <w:bottom w:w="60" w:type="dxa"/>
              <w:right w:w="70" w:type="dxa"/>
            </w:tcMar>
            <w:vAlign w:val="center"/>
          </w:tcPr>
          <w:p w14:paraId="09AFF06E" w14:textId="77777777" w:rsidR="00EA7AEF" w:rsidRPr="004A2D70" w:rsidRDefault="00EA7AEF" w:rsidP="00B37C4F">
            <w:pPr>
              <w:spacing w:after="0" w:line="360" w:lineRule="exact"/>
              <w:jc w:val="both"/>
              <w:rPr>
                <w:i/>
                <w:iCs/>
                <w:sz w:val="21"/>
                <w:szCs w:val="21"/>
                <w:lang w:eastAsia="ja-JP"/>
              </w:rPr>
            </w:pPr>
            <w:r w:rsidRPr="004A2D70">
              <w:rPr>
                <w:rFonts w:hint="eastAsia"/>
                <w:i/>
                <w:iCs/>
                <w:sz w:val="21"/>
                <w:szCs w:val="21"/>
                <w:lang w:eastAsia="ja-JP"/>
              </w:rPr>
              <w:t>従来</w:t>
            </w:r>
            <w:r w:rsidRPr="004A2D70">
              <w:rPr>
                <w:i/>
                <w:iCs/>
                <w:sz w:val="21"/>
                <w:szCs w:val="21"/>
                <w:lang w:eastAsia="ja-JP"/>
              </w:rPr>
              <w:t>使用していた資材、包装仕様、表示内容、提供方法、納品形態等</w:t>
            </w:r>
          </w:p>
        </w:tc>
        <w:tc>
          <w:tcPr>
            <w:tcW w:w="5002" w:type="dxa"/>
            <w:tcBorders>
              <w:top w:val="single" w:sz="18" w:space="0" w:color="auto"/>
              <w:left w:val="single" w:sz="4" w:space="0" w:color="auto"/>
              <w:bottom w:val="single" w:sz="4" w:space="0" w:color="auto"/>
              <w:right w:val="single" w:sz="18" w:space="0" w:color="auto"/>
            </w:tcBorders>
            <w:vAlign w:val="center"/>
          </w:tcPr>
          <w:p w14:paraId="3DA77012" w14:textId="77777777" w:rsidR="00EA7AEF" w:rsidRPr="004A2D70" w:rsidRDefault="00EA7AEF" w:rsidP="00B37C4F">
            <w:pPr>
              <w:spacing w:after="0" w:line="360" w:lineRule="exact"/>
              <w:rPr>
                <w:i/>
                <w:iCs/>
                <w:sz w:val="21"/>
                <w:szCs w:val="21"/>
                <w:lang w:eastAsia="ja-JP"/>
              </w:rPr>
            </w:pPr>
            <w:r w:rsidRPr="004A2D70">
              <w:rPr>
                <w:i/>
                <w:iCs/>
                <w:sz w:val="21"/>
                <w:szCs w:val="21"/>
                <w:lang w:eastAsia="ja-JP"/>
              </w:rPr>
              <w:t>今回導入</w:t>
            </w:r>
            <w:r>
              <w:rPr>
                <w:i/>
                <w:iCs/>
                <w:sz w:val="21"/>
                <w:szCs w:val="21"/>
                <w:lang w:eastAsia="ja-JP"/>
              </w:rPr>
              <w:t>又は</w:t>
            </w:r>
            <w:r w:rsidRPr="004A2D70">
              <w:rPr>
                <w:i/>
                <w:iCs/>
                <w:sz w:val="21"/>
                <w:szCs w:val="21"/>
                <w:lang w:eastAsia="ja-JP"/>
              </w:rPr>
              <w:t>変更した資材、包装仕様、表示内容、提供方法、納品形態等</w:t>
            </w:r>
          </w:p>
        </w:tc>
      </w:tr>
      <w:tr w:rsidR="00EA7AEF" w:rsidRPr="004A2D70" w14:paraId="32DA0D0E" w14:textId="77777777" w:rsidTr="00B37C4F">
        <w:trPr>
          <w:trHeight w:val="2990"/>
          <w:jc w:val="center"/>
        </w:trPr>
        <w:tc>
          <w:tcPr>
            <w:tcW w:w="4734" w:type="dxa"/>
            <w:gridSpan w:val="2"/>
            <w:tcBorders>
              <w:top w:val="single" w:sz="4" w:space="0" w:color="auto"/>
              <w:left w:val="single" w:sz="18" w:space="0" w:color="auto"/>
              <w:bottom w:val="single" w:sz="18" w:space="0" w:color="auto"/>
              <w:right w:val="single" w:sz="4" w:space="0" w:color="auto"/>
            </w:tcBorders>
            <w:shd w:val="clear" w:color="auto" w:fill="auto"/>
            <w:tcMar>
              <w:top w:w="60" w:type="dxa"/>
              <w:left w:w="70" w:type="dxa"/>
              <w:bottom w:w="60" w:type="dxa"/>
              <w:right w:w="70" w:type="dxa"/>
            </w:tcMar>
            <w:vAlign w:val="center"/>
          </w:tcPr>
          <w:p w14:paraId="5553FF8A" w14:textId="77777777" w:rsidR="00EA7AEF" w:rsidRPr="004A2D70" w:rsidRDefault="00EA7AEF" w:rsidP="00B37C4F">
            <w:pPr>
              <w:spacing w:after="0" w:line="360" w:lineRule="exact"/>
              <w:rPr>
                <w:i/>
                <w:iCs/>
                <w:sz w:val="21"/>
                <w:szCs w:val="21"/>
                <w:lang w:eastAsia="ja-JP"/>
              </w:rPr>
            </w:pPr>
            <w:r w:rsidRPr="004A2D70">
              <w:rPr>
                <w:rFonts w:hint="eastAsia"/>
                <w:i/>
                <w:iCs/>
                <w:sz w:val="21"/>
                <w:szCs w:val="21"/>
                <w:lang w:eastAsia="ja-JP"/>
              </w:rPr>
              <w:t>写真</w:t>
            </w:r>
            <w:r>
              <w:rPr>
                <w:rFonts w:hint="eastAsia"/>
                <w:i/>
                <w:iCs/>
                <w:sz w:val="21"/>
                <w:szCs w:val="21"/>
                <w:lang w:eastAsia="ja-JP"/>
              </w:rPr>
              <w:t>又は</w:t>
            </w:r>
            <w:r w:rsidRPr="004A2D70">
              <w:rPr>
                <w:rFonts w:hint="eastAsia"/>
                <w:i/>
                <w:iCs/>
                <w:sz w:val="21"/>
                <w:szCs w:val="21"/>
                <w:lang w:eastAsia="ja-JP"/>
              </w:rPr>
              <w:t>画像を貼り付けてください。貼付が難しい場合は、別紙として添付してください。</w:t>
            </w:r>
          </w:p>
        </w:tc>
        <w:tc>
          <w:tcPr>
            <w:tcW w:w="5002" w:type="dxa"/>
            <w:tcBorders>
              <w:top w:val="single" w:sz="4" w:space="0" w:color="auto"/>
              <w:left w:val="single" w:sz="4" w:space="0" w:color="auto"/>
              <w:bottom w:val="single" w:sz="18" w:space="0" w:color="auto"/>
              <w:right w:val="single" w:sz="18" w:space="0" w:color="auto"/>
            </w:tcBorders>
            <w:vAlign w:val="center"/>
          </w:tcPr>
          <w:p w14:paraId="127F25CE" w14:textId="77777777" w:rsidR="00EA7AEF" w:rsidRPr="004A2D70" w:rsidRDefault="00EA7AEF" w:rsidP="00B37C4F">
            <w:pPr>
              <w:spacing w:after="0" w:line="360" w:lineRule="exact"/>
              <w:rPr>
                <w:i/>
                <w:iCs/>
                <w:sz w:val="21"/>
                <w:szCs w:val="21"/>
                <w:lang w:eastAsia="ja-JP"/>
              </w:rPr>
            </w:pPr>
            <w:r w:rsidRPr="004A2D70">
              <w:rPr>
                <w:rFonts w:hint="eastAsia"/>
                <w:i/>
                <w:iCs/>
                <w:noProof/>
                <w:sz w:val="21"/>
                <w:szCs w:val="21"/>
                <w:lang w:eastAsia="ja-JP"/>
              </w:rPr>
              <w:t>写真</w:t>
            </w:r>
            <w:r>
              <w:rPr>
                <w:rFonts w:hint="eastAsia"/>
                <w:i/>
                <w:iCs/>
                <w:noProof/>
                <w:sz w:val="21"/>
                <w:szCs w:val="21"/>
                <w:lang w:eastAsia="ja-JP"/>
              </w:rPr>
              <w:t>又は</w:t>
            </w:r>
            <w:r w:rsidRPr="004A2D70">
              <w:rPr>
                <w:rFonts w:hint="eastAsia"/>
                <w:i/>
                <w:iCs/>
                <w:noProof/>
                <w:sz w:val="21"/>
                <w:szCs w:val="21"/>
                <w:lang w:eastAsia="ja-JP"/>
              </w:rPr>
              <w:t>画像を貼り付けてください。貼付が難しい場合は、別紙として添付してください。</w:t>
            </w:r>
          </w:p>
        </w:tc>
      </w:tr>
      <w:tr w:rsidR="00EA7AEF" w:rsidRPr="004A2D70" w14:paraId="4EB68699" w14:textId="77777777" w:rsidTr="00B37C4F">
        <w:trPr>
          <w:trHeight w:val="2990"/>
          <w:jc w:val="center"/>
        </w:trPr>
        <w:tc>
          <w:tcPr>
            <w:tcW w:w="1696" w:type="dxa"/>
            <w:tcBorders>
              <w:top w:val="single" w:sz="18" w:space="0" w:color="auto"/>
            </w:tcBorders>
            <w:shd w:val="clear" w:color="auto" w:fill="F2F2F2" w:themeFill="background1" w:themeFillShade="F2"/>
            <w:tcMar>
              <w:top w:w="60" w:type="dxa"/>
              <w:left w:w="70" w:type="dxa"/>
              <w:bottom w:w="60" w:type="dxa"/>
              <w:right w:w="70" w:type="dxa"/>
            </w:tcMar>
            <w:vAlign w:val="center"/>
          </w:tcPr>
          <w:p w14:paraId="723394EB" w14:textId="77777777" w:rsidR="00EA7AEF" w:rsidRPr="004A2D70" w:rsidRDefault="00EA7AEF" w:rsidP="00B37C4F">
            <w:pPr>
              <w:spacing w:after="0" w:line="360" w:lineRule="exact"/>
              <w:jc w:val="center"/>
              <w:rPr>
                <w:sz w:val="21"/>
                <w:szCs w:val="21"/>
              </w:rPr>
            </w:pPr>
            <w:r w:rsidRPr="004A2D70">
              <w:rPr>
                <w:b/>
                <w:sz w:val="21"/>
                <w:szCs w:val="21"/>
              </w:rPr>
              <w:t>事業の効果</w:t>
            </w:r>
          </w:p>
        </w:tc>
        <w:tc>
          <w:tcPr>
            <w:tcW w:w="8040" w:type="dxa"/>
            <w:gridSpan w:val="2"/>
            <w:tcBorders>
              <w:top w:val="single" w:sz="18" w:space="0" w:color="auto"/>
            </w:tcBorders>
            <w:tcMar>
              <w:top w:w="60" w:type="dxa"/>
              <w:left w:w="70" w:type="dxa"/>
              <w:bottom w:w="60" w:type="dxa"/>
              <w:right w:w="70" w:type="dxa"/>
            </w:tcMar>
            <w:vAlign w:val="center"/>
          </w:tcPr>
          <w:p w14:paraId="3FE4FC79" w14:textId="77777777" w:rsidR="00EA7AEF" w:rsidRPr="004A2D70" w:rsidRDefault="00EA7AEF" w:rsidP="00B37C4F">
            <w:pPr>
              <w:spacing w:after="0" w:line="360" w:lineRule="exact"/>
              <w:rPr>
                <w:i/>
                <w:iCs/>
                <w:sz w:val="21"/>
                <w:szCs w:val="21"/>
                <w:lang w:eastAsia="ja-JP"/>
              </w:rPr>
            </w:pPr>
            <w:r w:rsidRPr="004A2D70">
              <w:rPr>
                <w:rFonts w:hint="eastAsia"/>
                <w:i/>
                <w:iCs/>
                <w:sz w:val="21"/>
                <w:szCs w:val="21"/>
                <w:lang w:eastAsia="ja-JP"/>
              </w:rPr>
              <w:t>申請時</w:t>
            </w:r>
            <w:r>
              <w:rPr>
                <w:rFonts w:hint="eastAsia"/>
                <w:i/>
                <w:iCs/>
                <w:sz w:val="21"/>
                <w:szCs w:val="21"/>
                <w:lang w:eastAsia="ja-JP"/>
              </w:rPr>
              <w:t>又は</w:t>
            </w:r>
            <w:r w:rsidRPr="004A2D70">
              <w:rPr>
                <w:rFonts w:hint="eastAsia"/>
                <w:i/>
                <w:iCs/>
                <w:sz w:val="21"/>
                <w:szCs w:val="21"/>
                <w:lang w:eastAsia="ja-JP"/>
              </w:rPr>
              <w:t>変更承認時に記載した見込効果に対して、本事業により商品の販売、サービス提供</w:t>
            </w:r>
            <w:r>
              <w:rPr>
                <w:rFonts w:hint="eastAsia"/>
                <w:i/>
                <w:iCs/>
                <w:sz w:val="21"/>
                <w:szCs w:val="21"/>
                <w:lang w:eastAsia="ja-JP"/>
              </w:rPr>
              <w:t>又は</w:t>
            </w:r>
            <w:r w:rsidRPr="004A2D70">
              <w:rPr>
                <w:rFonts w:hint="eastAsia"/>
                <w:i/>
                <w:iCs/>
                <w:sz w:val="21"/>
                <w:szCs w:val="21"/>
                <w:lang w:eastAsia="ja-JP"/>
              </w:rPr>
              <w:t>納品の継続にどのようにつながったかを具体的に記入してください。</w:t>
            </w:r>
          </w:p>
        </w:tc>
      </w:tr>
    </w:tbl>
    <w:p w14:paraId="4B5670DA" w14:textId="77777777" w:rsidR="00EA7AEF" w:rsidRPr="004A2D70" w:rsidRDefault="00EA7AEF" w:rsidP="00EA7AEF">
      <w:pPr>
        <w:spacing w:after="60" w:line="360" w:lineRule="exact"/>
        <w:rPr>
          <w:b/>
          <w:sz w:val="21"/>
          <w:szCs w:val="21"/>
          <w:lang w:eastAsia="ja-JP"/>
        </w:rPr>
      </w:pPr>
    </w:p>
    <w:p w14:paraId="4E3429CB" w14:textId="77777777" w:rsidR="00EA7AEF" w:rsidRPr="004A2D70" w:rsidRDefault="00EA7AEF" w:rsidP="00EA7AEF">
      <w:pPr>
        <w:spacing w:after="60" w:line="360" w:lineRule="exact"/>
        <w:rPr>
          <w:sz w:val="21"/>
          <w:szCs w:val="21"/>
          <w:lang w:eastAsia="ja-JP"/>
        </w:rPr>
      </w:pPr>
      <w:r w:rsidRPr="004A2D70">
        <w:rPr>
          <w:rFonts w:hint="eastAsia"/>
          <w:b/>
          <w:sz w:val="21"/>
          <w:szCs w:val="21"/>
          <w:lang w:eastAsia="ja-JP"/>
        </w:rPr>
        <w:lastRenderedPageBreak/>
        <w:t>３</w:t>
      </w:r>
      <w:r w:rsidRPr="004A2D70">
        <w:rPr>
          <w:b/>
          <w:sz w:val="21"/>
          <w:szCs w:val="21"/>
          <w:lang w:eastAsia="ja-JP"/>
        </w:rPr>
        <w:t xml:space="preserve">　補助対象経費</w:t>
      </w:r>
    </w:p>
    <w:p w14:paraId="42343F57" w14:textId="77777777" w:rsidR="00EA7AEF" w:rsidRPr="004A2D70" w:rsidRDefault="00EA7AEF" w:rsidP="00EA7AEF">
      <w:pPr>
        <w:spacing w:after="20" w:line="360" w:lineRule="exact"/>
        <w:rPr>
          <w:sz w:val="21"/>
          <w:szCs w:val="21"/>
          <w:lang w:eastAsia="ja-JP"/>
        </w:rPr>
      </w:pPr>
      <w:r w:rsidRPr="004A2D70">
        <w:rPr>
          <w:sz w:val="21"/>
          <w:szCs w:val="21"/>
          <w:lang w:eastAsia="ja-JP"/>
        </w:rPr>
        <w:t>※補助対象経費は、消費税及び地方消費税相当額を除いた税抜額で記入してください。</w:t>
      </w:r>
    </w:p>
    <w:tbl>
      <w:tblPr>
        <w:tblW w:w="1034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87"/>
        <w:gridCol w:w="1776"/>
        <w:gridCol w:w="2983"/>
        <w:gridCol w:w="1979"/>
        <w:gridCol w:w="649"/>
        <w:gridCol w:w="2469"/>
      </w:tblGrid>
      <w:tr w:rsidR="00EA7AEF" w:rsidRPr="004A2D70" w14:paraId="6A521168" w14:textId="77777777" w:rsidTr="00B37C4F">
        <w:trPr>
          <w:jc w:val="center"/>
        </w:trPr>
        <w:tc>
          <w:tcPr>
            <w:tcW w:w="487" w:type="dxa"/>
            <w:shd w:val="clear" w:color="auto" w:fill="F2F2F2" w:themeFill="background1" w:themeFillShade="F2"/>
            <w:tcMar>
              <w:top w:w="60" w:type="dxa"/>
              <w:left w:w="70" w:type="dxa"/>
              <w:bottom w:w="60" w:type="dxa"/>
              <w:right w:w="70" w:type="dxa"/>
            </w:tcMar>
            <w:vAlign w:val="center"/>
          </w:tcPr>
          <w:p w14:paraId="696ECA57" w14:textId="77777777" w:rsidR="00EA7AEF" w:rsidRPr="004A2D70" w:rsidRDefault="00EA7AEF" w:rsidP="00B37C4F">
            <w:pPr>
              <w:spacing w:after="0" w:line="360" w:lineRule="exact"/>
              <w:jc w:val="center"/>
              <w:rPr>
                <w:sz w:val="21"/>
                <w:szCs w:val="21"/>
              </w:rPr>
            </w:pPr>
            <w:r w:rsidRPr="004A2D70">
              <w:rPr>
                <w:b/>
                <w:sz w:val="21"/>
                <w:szCs w:val="21"/>
              </w:rPr>
              <w:t>No.</w:t>
            </w:r>
          </w:p>
        </w:tc>
        <w:tc>
          <w:tcPr>
            <w:tcW w:w="1776" w:type="dxa"/>
            <w:shd w:val="clear" w:color="auto" w:fill="F2F2F2" w:themeFill="background1" w:themeFillShade="F2"/>
            <w:tcMar>
              <w:top w:w="60" w:type="dxa"/>
              <w:left w:w="70" w:type="dxa"/>
              <w:bottom w:w="60" w:type="dxa"/>
              <w:right w:w="70" w:type="dxa"/>
            </w:tcMar>
            <w:vAlign w:val="center"/>
          </w:tcPr>
          <w:p w14:paraId="5A554E5C" w14:textId="77777777" w:rsidR="00EA7AEF" w:rsidRPr="004A2D70" w:rsidRDefault="00EA7AEF" w:rsidP="00B37C4F">
            <w:pPr>
              <w:spacing w:after="0" w:line="360" w:lineRule="exact"/>
              <w:jc w:val="center"/>
              <w:rPr>
                <w:sz w:val="21"/>
                <w:szCs w:val="21"/>
              </w:rPr>
            </w:pPr>
            <w:r w:rsidRPr="004A2D70">
              <w:rPr>
                <w:b/>
                <w:sz w:val="21"/>
                <w:szCs w:val="21"/>
              </w:rPr>
              <w:t>補助対象</w:t>
            </w:r>
            <w:r w:rsidRPr="004A2D70">
              <w:rPr>
                <w:sz w:val="21"/>
                <w:szCs w:val="21"/>
              </w:rPr>
              <w:br/>
            </w:r>
            <w:r w:rsidRPr="004A2D70">
              <w:rPr>
                <w:b/>
                <w:sz w:val="21"/>
                <w:szCs w:val="21"/>
              </w:rPr>
              <w:t>経費区分</w:t>
            </w:r>
          </w:p>
        </w:tc>
        <w:tc>
          <w:tcPr>
            <w:tcW w:w="2983" w:type="dxa"/>
            <w:shd w:val="clear" w:color="auto" w:fill="F2F2F2" w:themeFill="background1" w:themeFillShade="F2"/>
            <w:tcMar>
              <w:top w:w="60" w:type="dxa"/>
              <w:left w:w="70" w:type="dxa"/>
              <w:bottom w:w="60" w:type="dxa"/>
              <w:right w:w="70" w:type="dxa"/>
            </w:tcMar>
            <w:vAlign w:val="center"/>
          </w:tcPr>
          <w:p w14:paraId="15AC08B3" w14:textId="77777777" w:rsidR="00EA7AEF" w:rsidRPr="004A2D70" w:rsidRDefault="00EA7AEF" w:rsidP="00B37C4F">
            <w:pPr>
              <w:spacing w:after="0" w:line="360" w:lineRule="exact"/>
              <w:jc w:val="center"/>
              <w:rPr>
                <w:sz w:val="21"/>
                <w:szCs w:val="21"/>
              </w:rPr>
            </w:pPr>
            <w:r w:rsidRPr="004A2D70">
              <w:rPr>
                <w:b/>
                <w:sz w:val="21"/>
                <w:szCs w:val="21"/>
              </w:rPr>
              <w:t>品名・品番等</w:t>
            </w:r>
          </w:p>
        </w:tc>
        <w:tc>
          <w:tcPr>
            <w:tcW w:w="1979" w:type="dxa"/>
            <w:shd w:val="clear" w:color="auto" w:fill="F2F2F2" w:themeFill="background1" w:themeFillShade="F2"/>
            <w:tcMar>
              <w:top w:w="60" w:type="dxa"/>
              <w:left w:w="70" w:type="dxa"/>
              <w:bottom w:w="60" w:type="dxa"/>
              <w:right w:w="70" w:type="dxa"/>
            </w:tcMar>
            <w:vAlign w:val="center"/>
          </w:tcPr>
          <w:p w14:paraId="03D67660" w14:textId="77777777" w:rsidR="00EA7AEF" w:rsidRPr="000C47E8" w:rsidRDefault="00EA7AEF" w:rsidP="00B37C4F">
            <w:pPr>
              <w:spacing w:after="0" w:line="360" w:lineRule="exact"/>
              <w:jc w:val="center"/>
              <w:rPr>
                <w:b/>
                <w:bCs/>
                <w:sz w:val="21"/>
                <w:szCs w:val="21"/>
              </w:rPr>
            </w:pPr>
            <w:r w:rsidRPr="000C47E8">
              <w:rPr>
                <w:rFonts w:hint="eastAsia"/>
                <w:b/>
                <w:bCs/>
                <w:sz w:val="21"/>
                <w:szCs w:val="21"/>
                <w:lang w:eastAsia="ja-JP"/>
              </w:rPr>
              <w:t>単価（税抜）</w:t>
            </w:r>
          </w:p>
        </w:tc>
        <w:tc>
          <w:tcPr>
            <w:tcW w:w="649" w:type="dxa"/>
            <w:shd w:val="clear" w:color="auto" w:fill="F2F2F2" w:themeFill="background1" w:themeFillShade="F2"/>
            <w:tcMar>
              <w:top w:w="60" w:type="dxa"/>
              <w:left w:w="70" w:type="dxa"/>
              <w:bottom w:w="60" w:type="dxa"/>
              <w:right w:w="70" w:type="dxa"/>
            </w:tcMar>
            <w:vAlign w:val="center"/>
          </w:tcPr>
          <w:p w14:paraId="5587EEF4" w14:textId="77777777" w:rsidR="00EA7AEF" w:rsidRPr="004A2D70" w:rsidRDefault="00EA7AEF" w:rsidP="00B37C4F">
            <w:pPr>
              <w:spacing w:after="0" w:line="360" w:lineRule="exact"/>
              <w:jc w:val="center"/>
              <w:rPr>
                <w:sz w:val="21"/>
                <w:szCs w:val="21"/>
              </w:rPr>
            </w:pPr>
            <w:r>
              <w:rPr>
                <w:rFonts w:hint="eastAsia"/>
                <w:b/>
                <w:sz w:val="21"/>
                <w:szCs w:val="21"/>
                <w:lang w:eastAsia="ja-JP"/>
              </w:rPr>
              <w:t>数量</w:t>
            </w:r>
          </w:p>
        </w:tc>
        <w:tc>
          <w:tcPr>
            <w:tcW w:w="2469" w:type="dxa"/>
            <w:shd w:val="clear" w:color="auto" w:fill="F2F2F2" w:themeFill="background1" w:themeFillShade="F2"/>
            <w:tcMar>
              <w:top w:w="60" w:type="dxa"/>
              <w:left w:w="70" w:type="dxa"/>
              <w:bottom w:w="60" w:type="dxa"/>
              <w:right w:w="70" w:type="dxa"/>
            </w:tcMar>
            <w:vAlign w:val="center"/>
          </w:tcPr>
          <w:p w14:paraId="5AE6FBAD" w14:textId="77777777" w:rsidR="00EA7AEF" w:rsidRPr="004A2D70" w:rsidRDefault="00EA7AEF" w:rsidP="00B37C4F">
            <w:pPr>
              <w:spacing w:after="0" w:line="360" w:lineRule="exact"/>
              <w:jc w:val="center"/>
              <w:rPr>
                <w:sz w:val="21"/>
                <w:szCs w:val="21"/>
              </w:rPr>
            </w:pPr>
            <w:r w:rsidRPr="004A2D70">
              <w:rPr>
                <w:b/>
                <w:sz w:val="21"/>
                <w:szCs w:val="21"/>
              </w:rPr>
              <w:t>補助対象経費</w:t>
            </w:r>
            <w:r w:rsidRPr="004A2D70">
              <w:rPr>
                <w:sz w:val="21"/>
                <w:szCs w:val="21"/>
              </w:rPr>
              <w:br/>
            </w:r>
            <w:r w:rsidRPr="004A2D70">
              <w:rPr>
                <w:b/>
                <w:sz w:val="21"/>
                <w:szCs w:val="21"/>
              </w:rPr>
              <w:t>（税抜）</w:t>
            </w:r>
          </w:p>
        </w:tc>
      </w:tr>
      <w:tr w:rsidR="00EA7AEF" w:rsidRPr="004A2D70" w14:paraId="57019CB0" w14:textId="77777777" w:rsidTr="00B37C4F">
        <w:trPr>
          <w:trHeight w:val="453"/>
          <w:jc w:val="center"/>
        </w:trPr>
        <w:tc>
          <w:tcPr>
            <w:tcW w:w="487" w:type="dxa"/>
            <w:tcMar>
              <w:top w:w="60" w:type="dxa"/>
              <w:left w:w="70" w:type="dxa"/>
              <w:bottom w:w="60" w:type="dxa"/>
              <w:right w:w="70" w:type="dxa"/>
            </w:tcMar>
            <w:vAlign w:val="center"/>
          </w:tcPr>
          <w:p w14:paraId="6972C2C2" w14:textId="77777777" w:rsidR="00EA7AEF" w:rsidRPr="004A2D70" w:rsidRDefault="00EA7AEF" w:rsidP="00B37C4F">
            <w:pPr>
              <w:spacing w:after="0" w:line="360" w:lineRule="exact"/>
              <w:jc w:val="center"/>
              <w:rPr>
                <w:sz w:val="21"/>
                <w:szCs w:val="21"/>
              </w:rPr>
            </w:pPr>
            <w:r w:rsidRPr="004A2D70">
              <w:rPr>
                <w:sz w:val="21"/>
                <w:szCs w:val="21"/>
              </w:rPr>
              <w:t>1</w:t>
            </w:r>
          </w:p>
        </w:tc>
        <w:tc>
          <w:tcPr>
            <w:tcW w:w="1776" w:type="dxa"/>
            <w:tcMar>
              <w:top w:w="60" w:type="dxa"/>
              <w:left w:w="70" w:type="dxa"/>
              <w:bottom w:w="60" w:type="dxa"/>
              <w:right w:w="70" w:type="dxa"/>
            </w:tcMar>
            <w:vAlign w:val="center"/>
          </w:tcPr>
          <w:p w14:paraId="72A66F9B" w14:textId="77777777" w:rsidR="00EA7AEF" w:rsidRPr="004A2D70" w:rsidRDefault="00EA7AEF" w:rsidP="00B37C4F">
            <w:pPr>
              <w:spacing w:after="0" w:line="360" w:lineRule="exact"/>
              <w:rPr>
                <w:sz w:val="21"/>
                <w:szCs w:val="21"/>
              </w:rPr>
            </w:pPr>
          </w:p>
        </w:tc>
        <w:tc>
          <w:tcPr>
            <w:tcW w:w="2983" w:type="dxa"/>
            <w:tcMar>
              <w:top w:w="60" w:type="dxa"/>
              <w:left w:w="70" w:type="dxa"/>
              <w:bottom w:w="60" w:type="dxa"/>
              <w:right w:w="70" w:type="dxa"/>
            </w:tcMar>
            <w:vAlign w:val="center"/>
          </w:tcPr>
          <w:p w14:paraId="7614730F" w14:textId="77777777" w:rsidR="00EA7AEF" w:rsidRPr="004A2D70" w:rsidRDefault="00EA7AEF" w:rsidP="00B37C4F">
            <w:pPr>
              <w:spacing w:after="0" w:line="360" w:lineRule="exact"/>
              <w:rPr>
                <w:sz w:val="21"/>
                <w:szCs w:val="21"/>
              </w:rPr>
            </w:pPr>
          </w:p>
        </w:tc>
        <w:tc>
          <w:tcPr>
            <w:tcW w:w="1979" w:type="dxa"/>
            <w:tcMar>
              <w:top w:w="60" w:type="dxa"/>
              <w:left w:w="70" w:type="dxa"/>
              <w:bottom w:w="60" w:type="dxa"/>
              <w:right w:w="70" w:type="dxa"/>
            </w:tcMar>
            <w:vAlign w:val="center"/>
          </w:tcPr>
          <w:p w14:paraId="098EFA11" w14:textId="77777777" w:rsidR="00EA7AEF" w:rsidRPr="004A2D70" w:rsidRDefault="00EA7AEF" w:rsidP="00B37C4F">
            <w:pPr>
              <w:spacing w:after="0" w:line="360" w:lineRule="exact"/>
              <w:ind w:rightChars="37" w:right="67"/>
              <w:jc w:val="right"/>
              <w:rPr>
                <w:sz w:val="21"/>
                <w:szCs w:val="21"/>
              </w:rPr>
            </w:pPr>
          </w:p>
        </w:tc>
        <w:tc>
          <w:tcPr>
            <w:tcW w:w="649" w:type="dxa"/>
            <w:tcMar>
              <w:top w:w="60" w:type="dxa"/>
              <w:left w:w="70" w:type="dxa"/>
              <w:bottom w:w="60" w:type="dxa"/>
              <w:right w:w="70" w:type="dxa"/>
            </w:tcMar>
            <w:vAlign w:val="center"/>
          </w:tcPr>
          <w:p w14:paraId="4D1C1C24" w14:textId="77777777" w:rsidR="00EA7AEF" w:rsidRPr="004A2D70" w:rsidRDefault="00EA7AEF" w:rsidP="00B37C4F">
            <w:pPr>
              <w:spacing w:after="0" w:line="360" w:lineRule="exact"/>
              <w:jc w:val="center"/>
              <w:rPr>
                <w:sz w:val="21"/>
                <w:szCs w:val="21"/>
              </w:rPr>
            </w:pPr>
          </w:p>
        </w:tc>
        <w:tc>
          <w:tcPr>
            <w:tcW w:w="2469" w:type="dxa"/>
            <w:tcMar>
              <w:top w:w="60" w:type="dxa"/>
              <w:left w:w="70" w:type="dxa"/>
              <w:bottom w:w="60" w:type="dxa"/>
              <w:right w:w="70" w:type="dxa"/>
            </w:tcMar>
            <w:vAlign w:val="center"/>
          </w:tcPr>
          <w:p w14:paraId="4A70733C" w14:textId="77777777" w:rsidR="00EA7AEF" w:rsidRPr="004A2D70" w:rsidRDefault="00EA7AEF" w:rsidP="00B37C4F">
            <w:pPr>
              <w:spacing w:after="0" w:line="360" w:lineRule="exact"/>
              <w:ind w:rightChars="117" w:right="211"/>
              <w:jc w:val="right"/>
              <w:rPr>
                <w:sz w:val="21"/>
                <w:szCs w:val="21"/>
              </w:rPr>
            </w:pPr>
          </w:p>
        </w:tc>
      </w:tr>
      <w:tr w:rsidR="00EA7AEF" w:rsidRPr="004A2D70" w14:paraId="508FC525" w14:textId="77777777" w:rsidTr="00B37C4F">
        <w:trPr>
          <w:trHeight w:val="453"/>
          <w:jc w:val="center"/>
        </w:trPr>
        <w:tc>
          <w:tcPr>
            <w:tcW w:w="487" w:type="dxa"/>
            <w:tcMar>
              <w:top w:w="60" w:type="dxa"/>
              <w:left w:w="70" w:type="dxa"/>
              <w:bottom w:w="60" w:type="dxa"/>
              <w:right w:w="70" w:type="dxa"/>
            </w:tcMar>
            <w:vAlign w:val="center"/>
          </w:tcPr>
          <w:p w14:paraId="73E4E83F" w14:textId="77777777" w:rsidR="00EA7AEF" w:rsidRPr="004A2D70" w:rsidRDefault="00EA7AEF" w:rsidP="00B37C4F">
            <w:pPr>
              <w:spacing w:after="0" w:line="360" w:lineRule="exact"/>
              <w:jc w:val="center"/>
              <w:rPr>
                <w:sz w:val="21"/>
                <w:szCs w:val="21"/>
              </w:rPr>
            </w:pPr>
            <w:r w:rsidRPr="004A2D70">
              <w:rPr>
                <w:sz w:val="21"/>
                <w:szCs w:val="21"/>
              </w:rPr>
              <w:t>2</w:t>
            </w:r>
          </w:p>
        </w:tc>
        <w:tc>
          <w:tcPr>
            <w:tcW w:w="1776" w:type="dxa"/>
            <w:tcMar>
              <w:top w:w="60" w:type="dxa"/>
              <w:left w:w="70" w:type="dxa"/>
              <w:bottom w:w="60" w:type="dxa"/>
              <w:right w:w="70" w:type="dxa"/>
            </w:tcMar>
            <w:vAlign w:val="center"/>
          </w:tcPr>
          <w:p w14:paraId="2FAEB0B3" w14:textId="77777777" w:rsidR="00EA7AEF" w:rsidRPr="004A2D70" w:rsidRDefault="00EA7AEF" w:rsidP="00B37C4F">
            <w:pPr>
              <w:spacing w:after="0" w:line="360" w:lineRule="exact"/>
              <w:rPr>
                <w:sz w:val="21"/>
                <w:szCs w:val="21"/>
              </w:rPr>
            </w:pPr>
          </w:p>
        </w:tc>
        <w:tc>
          <w:tcPr>
            <w:tcW w:w="2983" w:type="dxa"/>
            <w:tcMar>
              <w:top w:w="60" w:type="dxa"/>
              <w:left w:w="70" w:type="dxa"/>
              <w:bottom w:w="60" w:type="dxa"/>
              <w:right w:w="70" w:type="dxa"/>
            </w:tcMar>
            <w:vAlign w:val="center"/>
          </w:tcPr>
          <w:p w14:paraId="5BBD8796" w14:textId="77777777" w:rsidR="00EA7AEF" w:rsidRPr="004A2D70" w:rsidRDefault="00EA7AEF" w:rsidP="00B37C4F">
            <w:pPr>
              <w:spacing w:after="0" w:line="360" w:lineRule="exact"/>
              <w:rPr>
                <w:sz w:val="21"/>
                <w:szCs w:val="21"/>
              </w:rPr>
            </w:pPr>
          </w:p>
        </w:tc>
        <w:tc>
          <w:tcPr>
            <w:tcW w:w="1979" w:type="dxa"/>
            <w:tcMar>
              <w:top w:w="60" w:type="dxa"/>
              <w:left w:w="70" w:type="dxa"/>
              <w:bottom w:w="60" w:type="dxa"/>
              <w:right w:w="70" w:type="dxa"/>
            </w:tcMar>
            <w:vAlign w:val="center"/>
          </w:tcPr>
          <w:p w14:paraId="1107670D" w14:textId="77777777" w:rsidR="00EA7AEF" w:rsidRPr="004A2D70" w:rsidRDefault="00EA7AEF" w:rsidP="00B37C4F">
            <w:pPr>
              <w:spacing w:after="0" w:line="360" w:lineRule="exact"/>
              <w:ind w:rightChars="37" w:right="67"/>
              <w:jc w:val="right"/>
              <w:rPr>
                <w:sz w:val="21"/>
                <w:szCs w:val="21"/>
              </w:rPr>
            </w:pPr>
          </w:p>
        </w:tc>
        <w:tc>
          <w:tcPr>
            <w:tcW w:w="649" w:type="dxa"/>
            <w:tcMar>
              <w:top w:w="60" w:type="dxa"/>
              <w:left w:w="70" w:type="dxa"/>
              <w:bottom w:w="60" w:type="dxa"/>
              <w:right w:w="70" w:type="dxa"/>
            </w:tcMar>
            <w:vAlign w:val="center"/>
          </w:tcPr>
          <w:p w14:paraId="6409243A" w14:textId="77777777" w:rsidR="00EA7AEF" w:rsidRPr="004A2D70" w:rsidRDefault="00EA7AEF" w:rsidP="00B37C4F">
            <w:pPr>
              <w:spacing w:after="0" w:line="360" w:lineRule="exact"/>
              <w:jc w:val="center"/>
              <w:rPr>
                <w:sz w:val="21"/>
                <w:szCs w:val="21"/>
              </w:rPr>
            </w:pPr>
          </w:p>
        </w:tc>
        <w:tc>
          <w:tcPr>
            <w:tcW w:w="2469" w:type="dxa"/>
            <w:tcMar>
              <w:top w:w="60" w:type="dxa"/>
              <w:left w:w="70" w:type="dxa"/>
              <w:bottom w:w="60" w:type="dxa"/>
              <w:right w:w="70" w:type="dxa"/>
            </w:tcMar>
            <w:vAlign w:val="center"/>
          </w:tcPr>
          <w:p w14:paraId="4DBFC25A" w14:textId="77777777" w:rsidR="00EA7AEF" w:rsidRPr="004A2D70" w:rsidRDefault="00EA7AEF" w:rsidP="00B37C4F">
            <w:pPr>
              <w:spacing w:after="0" w:line="360" w:lineRule="exact"/>
              <w:ind w:rightChars="117" w:right="211"/>
              <w:jc w:val="right"/>
              <w:rPr>
                <w:sz w:val="21"/>
                <w:szCs w:val="21"/>
              </w:rPr>
            </w:pPr>
          </w:p>
        </w:tc>
      </w:tr>
      <w:tr w:rsidR="00EA7AEF" w:rsidRPr="004A2D70" w14:paraId="7B47EED5" w14:textId="77777777" w:rsidTr="00B37C4F">
        <w:trPr>
          <w:trHeight w:val="453"/>
          <w:jc w:val="center"/>
        </w:trPr>
        <w:tc>
          <w:tcPr>
            <w:tcW w:w="487" w:type="dxa"/>
            <w:tcMar>
              <w:top w:w="60" w:type="dxa"/>
              <w:left w:w="70" w:type="dxa"/>
              <w:bottom w:w="60" w:type="dxa"/>
              <w:right w:w="70" w:type="dxa"/>
            </w:tcMar>
            <w:vAlign w:val="center"/>
          </w:tcPr>
          <w:p w14:paraId="368AFD1A" w14:textId="77777777" w:rsidR="00EA7AEF" w:rsidRPr="004A2D70" w:rsidRDefault="00EA7AEF" w:rsidP="00B37C4F">
            <w:pPr>
              <w:spacing w:after="0" w:line="360" w:lineRule="exact"/>
              <w:jc w:val="center"/>
              <w:rPr>
                <w:sz w:val="21"/>
                <w:szCs w:val="21"/>
              </w:rPr>
            </w:pPr>
            <w:r w:rsidRPr="004A2D70">
              <w:rPr>
                <w:sz w:val="21"/>
                <w:szCs w:val="21"/>
              </w:rPr>
              <w:t>3</w:t>
            </w:r>
          </w:p>
        </w:tc>
        <w:tc>
          <w:tcPr>
            <w:tcW w:w="1776" w:type="dxa"/>
            <w:tcMar>
              <w:top w:w="60" w:type="dxa"/>
              <w:left w:w="70" w:type="dxa"/>
              <w:bottom w:w="60" w:type="dxa"/>
              <w:right w:w="70" w:type="dxa"/>
            </w:tcMar>
            <w:vAlign w:val="center"/>
          </w:tcPr>
          <w:p w14:paraId="0D1C8E10" w14:textId="77777777" w:rsidR="00EA7AEF" w:rsidRPr="004A2D70" w:rsidRDefault="00EA7AEF" w:rsidP="00B37C4F">
            <w:pPr>
              <w:spacing w:after="0" w:line="360" w:lineRule="exact"/>
              <w:rPr>
                <w:sz w:val="21"/>
                <w:szCs w:val="21"/>
              </w:rPr>
            </w:pPr>
          </w:p>
        </w:tc>
        <w:tc>
          <w:tcPr>
            <w:tcW w:w="2983" w:type="dxa"/>
            <w:tcMar>
              <w:top w:w="60" w:type="dxa"/>
              <w:left w:w="70" w:type="dxa"/>
              <w:bottom w:w="60" w:type="dxa"/>
              <w:right w:w="70" w:type="dxa"/>
            </w:tcMar>
            <w:vAlign w:val="center"/>
          </w:tcPr>
          <w:p w14:paraId="1B82B775" w14:textId="77777777" w:rsidR="00EA7AEF" w:rsidRPr="004A2D70" w:rsidRDefault="00EA7AEF" w:rsidP="00B37C4F">
            <w:pPr>
              <w:spacing w:after="0" w:line="360" w:lineRule="exact"/>
              <w:rPr>
                <w:sz w:val="21"/>
                <w:szCs w:val="21"/>
              </w:rPr>
            </w:pPr>
          </w:p>
        </w:tc>
        <w:tc>
          <w:tcPr>
            <w:tcW w:w="1979" w:type="dxa"/>
            <w:tcMar>
              <w:top w:w="60" w:type="dxa"/>
              <w:left w:w="70" w:type="dxa"/>
              <w:bottom w:w="60" w:type="dxa"/>
              <w:right w:w="70" w:type="dxa"/>
            </w:tcMar>
            <w:vAlign w:val="center"/>
          </w:tcPr>
          <w:p w14:paraId="00C4CD76" w14:textId="77777777" w:rsidR="00EA7AEF" w:rsidRPr="004A2D70" w:rsidRDefault="00EA7AEF" w:rsidP="00B37C4F">
            <w:pPr>
              <w:spacing w:after="0" w:line="360" w:lineRule="exact"/>
              <w:ind w:rightChars="37" w:right="67"/>
              <w:jc w:val="right"/>
              <w:rPr>
                <w:sz w:val="21"/>
                <w:szCs w:val="21"/>
              </w:rPr>
            </w:pPr>
          </w:p>
        </w:tc>
        <w:tc>
          <w:tcPr>
            <w:tcW w:w="649" w:type="dxa"/>
            <w:tcMar>
              <w:top w:w="60" w:type="dxa"/>
              <w:left w:w="70" w:type="dxa"/>
              <w:bottom w:w="60" w:type="dxa"/>
              <w:right w:w="70" w:type="dxa"/>
            </w:tcMar>
            <w:vAlign w:val="center"/>
          </w:tcPr>
          <w:p w14:paraId="190AE60F" w14:textId="77777777" w:rsidR="00EA7AEF" w:rsidRPr="004A2D70" w:rsidRDefault="00EA7AEF" w:rsidP="00B37C4F">
            <w:pPr>
              <w:spacing w:after="0" w:line="360" w:lineRule="exact"/>
              <w:jc w:val="center"/>
              <w:rPr>
                <w:sz w:val="21"/>
                <w:szCs w:val="21"/>
              </w:rPr>
            </w:pPr>
          </w:p>
        </w:tc>
        <w:tc>
          <w:tcPr>
            <w:tcW w:w="2469" w:type="dxa"/>
            <w:tcMar>
              <w:top w:w="60" w:type="dxa"/>
              <w:left w:w="70" w:type="dxa"/>
              <w:bottom w:w="60" w:type="dxa"/>
              <w:right w:w="70" w:type="dxa"/>
            </w:tcMar>
            <w:vAlign w:val="center"/>
          </w:tcPr>
          <w:p w14:paraId="52289E26" w14:textId="77777777" w:rsidR="00EA7AEF" w:rsidRPr="004A2D70" w:rsidRDefault="00EA7AEF" w:rsidP="00B37C4F">
            <w:pPr>
              <w:spacing w:after="0" w:line="360" w:lineRule="exact"/>
              <w:ind w:rightChars="117" w:right="211"/>
              <w:jc w:val="right"/>
              <w:rPr>
                <w:sz w:val="21"/>
                <w:szCs w:val="21"/>
              </w:rPr>
            </w:pPr>
          </w:p>
        </w:tc>
      </w:tr>
      <w:tr w:rsidR="00EA7AEF" w:rsidRPr="004A2D70" w14:paraId="7E5F3C0F" w14:textId="77777777" w:rsidTr="00B37C4F">
        <w:trPr>
          <w:trHeight w:val="453"/>
          <w:jc w:val="center"/>
        </w:trPr>
        <w:tc>
          <w:tcPr>
            <w:tcW w:w="487" w:type="dxa"/>
            <w:tcMar>
              <w:top w:w="60" w:type="dxa"/>
              <w:left w:w="70" w:type="dxa"/>
              <w:bottom w:w="60" w:type="dxa"/>
              <w:right w:w="70" w:type="dxa"/>
            </w:tcMar>
            <w:vAlign w:val="center"/>
          </w:tcPr>
          <w:p w14:paraId="11A24D6E" w14:textId="77777777" w:rsidR="00EA7AEF" w:rsidRPr="004A2D70" w:rsidRDefault="00EA7AEF" w:rsidP="00B37C4F">
            <w:pPr>
              <w:spacing w:after="0" w:line="360" w:lineRule="exact"/>
              <w:jc w:val="center"/>
              <w:rPr>
                <w:sz w:val="21"/>
                <w:szCs w:val="21"/>
              </w:rPr>
            </w:pPr>
            <w:r w:rsidRPr="004A2D70">
              <w:rPr>
                <w:sz w:val="21"/>
                <w:szCs w:val="21"/>
              </w:rPr>
              <w:t>4</w:t>
            </w:r>
          </w:p>
        </w:tc>
        <w:tc>
          <w:tcPr>
            <w:tcW w:w="1776" w:type="dxa"/>
            <w:tcMar>
              <w:top w:w="60" w:type="dxa"/>
              <w:left w:w="70" w:type="dxa"/>
              <w:bottom w:w="60" w:type="dxa"/>
              <w:right w:w="70" w:type="dxa"/>
            </w:tcMar>
            <w:vAlign w:val="center"/>
          </w:tcPr>
          <w:p w14:paraId="1A8125BE" w14:textId="77777777" w:rsidR="00EA7AEF" w:rsidRPr="004A2D70" w:rsidRDefault="00EA7AEF" w:rsidP="00B37C4F">
            <w:pPr>
              <w:spacing w:after="0" w:line="360" w:lineRule="exact"/>
              <w:rPr>
                <w:sz w:val="21"/>
                <w:szCs w:val="21"/>
              </w:rPr>
            </w:pPr>
          </w:p>
        </w:tc>
        <w:tc>
          <w:tcPr>
            <w:tcW w:w="2983" w:type="dxa"/>
            <w:tcMar>
              <w:top w:w="60" w:type="dxa"/>
              <w:left w:w="70" w:type="dxa"/>
              <w:bottom w:w="60" w:type="dxa"/>
              <w:right w:w="70" w:type="dxa"/>
            </w:tcMar>
            <w:vAlign w:val="center"/>
          </w:tcPr>
          <w:p w14:paraId="6791A703" w14:textId="77777777" w:rsidR="00EA7AEF" w:rsidRPr="004A2D70" w:rsidRDefault="00EA7AEF" w:rsidP="00B37C4F">
            <w:pPr>
              <w:spacing w:after="0" w:line="360" w:lineRule="exact"/>
              <w:rPr>
                <w:sz w:val="21"/>
                <w:szCs w:val="21"/>
              </w:rPr>
            </w:pPr>
          </w:p>
        </w:tc>
        <w:tc>
          <w:tcPr>
            <w:tcW w:w="1979" w:type="dxa"/>
            <w:tcMar>
              <w:top w:w="60" w:type="dxa"/>
              <w:left w:w="70" w:type="dxa"/>
              <w:bottom w:w="60" w:type="dxa"/>
              <w:right w:w="70" w:type="dxa"/>
            </w:tcMar>
            <w:vAlign w:val="center"/>
          </w:tcPr>
          <w:p w14:paraId="59C118BF" w14:textId="77777777" w:rsidR="00EA7AEF" w:rsidRPr="004A2D70" w:rsidRDefault="00EA7AEF" w:rsidP="00B37C4F">
            <w:pPr>
              <w:spacing w:after="0" w:line="360" w:lineRule="exact"/>
              <w:ind w:rightChars="37" w:right="67"/>
              <w:jc w:val="right"/>
              <w:rPr>
                <w:sz w:val="21"/>
                <w:szCs w:val="21"/>
              </w:rPr>
            </w:pPr>
          </w:p>
        </w:tc>
        <w:tc>
          <w:tcPr>
            <w:tcW w:w="649" w:type="dxa"/>
            <w:tcMar>
              <w:top w:w="60" w:type="dxa"/>
              <w:left w:w="70" w:type="dxa"/>
              <w:bottom w:w="60" w:type="dxa"/>
              <w:right w:w="70" w:type="dxa"/>
            </w:tcMar>
            <w:vAlign w:val="center"/>
          </w:tcPr>
          <w:p w14:paraId="5FDF3E7D" w14:textId="77777777" w:rsidR="00EA7AEF" w:rsidRPr="004A2D70" w:rsidRDefault="00EA7AEF" w:rsidP="00B37C4F">
            <w:pPr>
              <w:spacing w:after="0" w:line="360" w:lineRule="exact"/>
              <w:jc w:val="center"/>
              <w:rPr>
                <w:sz w:val="21"/>
                <w:szCs w:val="21"/>
              </w:rPr>
            </w:pPr>
          </w:p>
        </w:tc>
        <w:tc>
          <w:tcPr>
            <w:tcW w:w="2469" w:type="dxa"/>
            <w:tcMar>
              <w:top w:w="60" w:type="dxa"/>
              <w:left w:w="70" w:type="dxa"/>
              <w:bottom w:w="60" w:type="dxa"/>
              <w:right w:w="70" w:type="dxa"/>
            </w:tcMar>
            <w:vAlign w:val="center"/>
          </w:tcPr>
          <w:p w14:paraId="126D18DB" w14:textId="77777777" w:rsidR="00EA7AEF" w:rsidRPr="004A2D70" w:rsidRDefault="00EA7AEF" w:rsidP="00B37C4F">
            <w:pPr>
              <w:spacing w:after="0" w:line="360" w:lineRule="exact"/>
              <w:ind w:rightChars="117" w:right="211"/>
              <w:jc w:val="right"/>
              <w:rPr>
                <w:sz w:val="21"/>
                <w:szCs w:val="21"/>
              </w:rPr>
            </w:pPr>
          </w:p>
        </w:tc>
      </w:tr>
      <w:tr w:rsidR="00EA7AEF" w:rsidRPr="004A2D70" w14:paraId="09B0710E" w14:textId="77777777" w:rsidTr="00B37C4F">
        <w:trPr>
          <w:trHeight w:val="453"/>
          <w:jc w:val="center"/>
        </w:trPr>
        <w:tc>
          <w:tcPr>
            <w:tcW w:w="487" w:type="dxa"/>
            <w:tcMar>
              <w:top w:w="60" w:type="dxa"/>
              <w:left w:w="70" w:type="dxa"/>
              <w:bottom w:w="60" w:type="dxa"/>
              <w:right w:w="70" w:type="dxa"/>
            </w:tcMar>
            <w:vAlign w:val="center"/>
          </w:tcPr>
          <w:p w14:paraId="268FF5A0" w14:textId="77777777" w:rsidR="00EA7AEF" w:rsidRPr="004A2D70" w:rsidRDefault="00EA7AEF" w:rsidP="00B37C4F">
            <w:pPr>
              <w:spacing w:after="0" w:line="360" w:lineRule="exact"/>
              <w:jc w:val="center"/>
              <w:rPr>
                <w:sz w:val="21"/>
                <w:szCs w:val="21"/>
              </w:rPr>
            </w:pPr>
            <w:r w:rsidRPr="004A2D70">
              <w:rPr>
                <w:rFonts w:hint="eastAsia"/>
                <w:sz w:val="21"/>
                <w:szCs w:val="21"/>
                <w:lang w:eastAsia="ja-JP"/>
              </w:rPr>
              <w:t>５</w:t>
            </w:r>
          </w:p>
        </w:tc>
        <w:tc>
          <w:tcPr>
            <w:tcW w:w="1776" w:type="dxa"/>
            <w:tcMar>
              <w:top w:w="60" w:type="dxa"/>
              <w:left w:w="70" w:type="dxa"/>
              <w:bottom w:w="60" w:type="dxa"/>
              <w:right w:w="70" w:type="dxa"/>
            </w:tcMar>
            <w:vAlign w:val="center"/>
          </w:tcPr>
          <w:p w14:paraId="7BCEBD6F" w14:textId="77777777" w:rsidR="00EA7AEF" w:rsidRPr="004A2D70" w:rsidRDefault="00EA7AEF" w:rsidP="00B37C4F">
            <w:pPr>
              <w:spacing w:after="0" w:line="360" w:lineRule="exact"/>
              <w:rPr>
                <w:sz w:val="21"/>
                <w:szCs w:val="21"/>
              </w:rPr>
            </w:pPr>
          </w:p>
        </w:tc>
        <w:tc>
          <w:tcPr>
            <w:tcW w:w="2983" w:type="dxa"/>
            <w:tcMar>
              <w:top w:w="60" w:type="dxa"/>
              <w:left w:w="70" w:type="dxa"/>
              <w:bottom w:w="60" w:type="dxa"/>
              <w:right w:w="70" w:type="dxa"/>
            </w:tcMar>
            <w:vAlign w:val="center"/>
          </w:tcPr>
          <w:p w14:paraId="45464203" w14:textId="77777777" w:rsidR="00EA7AEF" w:rsidRPr="004A2D70" w:rsidRDefault="00EA7AEF" w:rsidP="00B37C4F">
            <w:pPr>
              <w:spacing w:after="0" w:line="360" w:lineRule="exact"/>
              <w:rPr>
                <w:sz w:val="21"/>
                <w:szCs w:val="21"/>
              </w:rPr>
            </w:pPr>
          </w:p>
        </w:tc>
        <w:tc>
          <w:tcPr>
            <w:tcW w:w="1979" w:type="dxa"/>
            <w:tcMar>
              <w:top w:w="60" w:type="dxa"/>
              <w:left w:w="70" w:type="dxa"/>
              <w:bottom w:w="60" w:type="dxa"/>
              <w:right w:w="70" w:type="dxa"/>
            </w:tcMar>
            <w:vAlign w:val="center"/>
          </w:tcPr>
          <w:p w14:paraId="335F3C24" w14:textId="77777777" w:rsidR="00EA7AEF" w:rsidRPr="004A2D70" w:rsidRDefault="00EA7AEF" w:rsidP="00B37C4F">
            <w:pPr>
              <w:spacing w:after="0" w:line="360" w:lineRule="exact"/>
              <w:ind w:rightChars="37" w:right="67"/>
              <w:jc w:val="right"/>
              <w:rPr>
                <w:sz w:val="21"/>
                <w:szCs w:val="21"/>
              </w:rPr>
            </w:pPr>
          </w:p>
        </w:tc>
        <w:tc>
          <w:tcPr>
            <w:tcW w:w="649" w:type="dxa"/>
            <w:tcMar>
              <w:top w:w="60" w:type="dxa"/>
              <w:left w:w="70" w:type="dxa"/>
              <w:bottom w:w="60" w:type="dxa"/>
              <w:right w:w="70" w:type="dxa"/>
            </w:tcMar>
            <w:vAlign w:val="center"/>
          </w:tcPr>
          <w:p w14:paraId="6792FCC1" w14:textId="77777777" w:rsidR="00EA7AEF" w:rsidRPr="004A2D70" w:rsidRDefault="00EA7AEF" w:rsidP="00B37C4F">
            <w:pPr>
              <w:spacing w:after="0" w:line="360" w:lineRule="exact"/>
              <w:jc w:val="center"/>
              <w:rPr>
                <w:sz w:val="21"/>
                <w:szCs w:val="21"/>
              </w:rPr>
            </w:pPr>
          </w:p>
        </w:tc>
        <w:tc>
          <w:tcPr>
            <w:tcW w:w="2469" w:type="dxa"/>
            <w:tcMar>
              <w:top w:w="60" w:type="dxa"/>
              <w:left w:w="70" w:type="dxa"/>
              <w:bottom w:w="60" w:type="dxa"/>
              <w:right w:w="70" w:type="dxa"/>
            </w:tcMar>
            <w:vAlign w:val="center"/>
          </w:tcPr>
          <w:p w14:paraId="0CF7637D" w14:textId="77777777" w:rsidR="00EA7AEF" w:rsidRPr="004A2D70" w:rsidRDefault="00EA7AEF" w:rsidP="00B37C4F">
            <w:pPr>
              <w:spacing w:after="0" w:line="360" w:lineRule="exact"/>
              <w:ind w:rightChars="117" w:right="211"/>
              <w:jc w:val="right"/>
              <w:rPr>
                <w:sz w:val="21"/>
                <w:szCs w:val="21"/>
              </w:rPr>
            </w:pPr>
          </w:p>
        </w:tc>
      </w:tr>
      <w:tr w:rsidR="00EA7AEF" w:rsidRPr="004A2D70" w14:paraId="11793B93" w14:textId="77777777" w:rsidTr="00B37C4F">
        <w:trPr>
          <w:trHeight w:val="453"/>
          <w:jc w:val="center"/>
        </w:trPr>
        <w:tc>
          <w:tcPr>
            <w:tcW w:w="487" w:type="dxa"/>
            <w:tcMar>
              <w:top w:w="60" w:type="dxa"/>
              <w:left w:w="70" w:type="dxa"/>
              <w:bottom w:w="60" w:type="dxa"/>
              <w:right w:w="70" w:type="dxa"/>
            </w:tcMar>
            <w:vAlign w:val="center"/>
          </w:tcPr>
          <w:p w14:paraId="50EDD3DE" w14:textId="77777777" w:rsidR="00EA7AEF" w:rsidRPr="004A2D70" w:rsidRDefault="00EA7AEF" w:rsidP="00B37C4F">
            <w:pPr>
              <w:spacing w:after="0" w:line="360" w:lineRule="exact"/>
              <w:jc w:val="center"/>
              <w:rPr>
                <w:sz w:val="21"/>
                <w:szCs w:val="21"/>
              </w:rPr>
            </w:pPr>
            <w:r w:rsidRPr="004A2D70">
              <w:rPr>
                <w:rFonts w:hint="eastAsia"/>
                <w:sz w:val="21"/>
                <w:szCs w:val="21"/>
                <w:lang w:eastAsia="ja-JP"/>
              </w:rPr>
              <w:t>６</w:t>
            </w:r>
          </w:p>
        </w:tc>
        <w:tc>
          <w:tcPr>
            <w:tcW w:w="1776" w:type="dxa"/>
            <w:tcMar>
              <w:top w:w="60" w:type="dxa"/>
              <w:left w:w="70" w:type="dxa"/>
              <w:bottom w:w="60" w:type="dxa"/>
              <w:right w:w="70" w:type="dxa"/>
            </w:tcMar>
            <w:vAlign w:val="center"/>
          </w:tcPr>
          <w:p w14:paraId="4EE5C4D0" w14:textId="77777777" w:rsidR="00EA7AEF" w:rsidRPr="004A2D70" w:rsidRDefault="00EA7AEF" w:rsidP="00B37C4F">
            <w:pPr>
              <w:spacing w:after="0" w:line="360" w:lineRule="exact"/>
              <w:rPr>
                <w:sz w:val="21"/>
                <w:szCs w:val="21"/>
              </w:rPr>
            </w:pPr>
          </w:p>
        </w:tc>
        <w:tc>
          <w:tcPr>
            <w:tcW w:w="2983" w:type="dxa"/>
            <w:tcMar>
              <w:top w:w="60" w:type="dxa"/>
              <w:left w:w="70" w:type="dxa"/>
              <w:bottom w:w="60" w:type="dxa"/>
              <w:right w:w="70" w:type="dxa"/>
            </w:tcMar>
            <w:vAlign w:val="center"/>
          </w:tcPr>
          <w:p w14:paraId="5FBC3F3F" w14:textId="77777777" w:rsidR="00EA7AEF" w:rsidRPr="004A2D70" w:rsidRDefault="00EA7AEF" w:rsidP="00B37C4F">
            <w:pPr>
              <w:spacing w:after="0" w:line="360" w:lineRule="exact"/>
              <w:rPr>
                <w:sz w:val="21"/>
                <w:szCs w:val="21"/>
              </w:rPr>
            </w:pPr>
          </w:p>
        </w:tc>
        <w:tc>
          <w:tcPr>
            <w:tcW w:w="1979" w:type="dxa"/>
            <w:tcMar>
              <w:top w:w="60" w:type="dxa"/>
              <w:left w:w="70" w:type="dxa"/>
              <w:bottom w:w="60" w:type="dxa"/>
              <w:right w:w="70" w:type="dxa"/>
            </w:tcMar>
            <w:vAlign w:val="center"/>
          </w:tcPr>
          <w:p w14:paraId="53D32C00" w14:textId="77777777" w:rsidR="00EA7AEF" w:rsidRPr="004A2D70" w:rsidRDefault="00EA7AEF" w:rsidP="00B37C4F">
            <w:pPr>
              <w:spacing w:after="0" w:line="360" w:lineRule="exact"/>
              <w:ind w:rightChars="37" w:right="67"/>
              <w:jc w:val="right"/>
              <w:rPr>
                <w:sz w:val="21"/>
                <w:szCs w:val="21"/>
              </w:rPr>
            </w:pPr>
          </w:p>
        </w:tc>
        <w:tc>
          <w:tcPr>
            <w:tcW w:w="649" w:type="dxa"/>
            <w:tcMar>
              <w:top w:w="60" w:type="dxa"/>
              <w:left w:w="70" w:type="dxa"/>
              <w:bottom w:w="60" w:type="dxa"/>
              <w:right w:w="70" w:type="dxa"/>
            </w:tcMar>
            <w:vAlign w:val="center"/>
          </w:tcPr>
          <w:p w14:paraId="674BED37" w14:textId="77777777" w:rsidR="00EA7AEF" w:rsidRPr="004A2D70" w:rsidRDefault="00EA7AEF" w:rsidP="00B37C4F">
            <w:pPr>
              <w:spacing w:after="0" w:line="360" w:lineRule="exact"/>
              <w:jc w:val="center"/>
              <w:rPr>
                <w:sz w:val="21"/>
                <w:szCs w:val="21"/>
              </w:rPr>
            </w:pPr>
          </w:p>
        </w:tc>
        <w:tc>
          <w:tcPr>
            <w:tcW w:w="2469" w:type="dxa"/>
            <w:tcMar>
              <w:top w:w="60" w:type="dxa"/>
              <w:left w:w="70" w:type="dxa"/>
              <w:bottom w:w="60" w:type="dxa"/>
              <w:right w:w="70" w:type="dxa"/>
            </w:tcMar>
            <w:vAlign w:val="center"/>
          </w:tcPr>
          <w:p w14:paraId="66D8426D" w14:textId="77777777" w:rsidR="00EA7AEF" w:rsidRPr="004A2D70" w:rsidRDefault="00EA7AEF" w:rsidP="00B37C4F">
            <w:pPr>
              <w:spacing w:after="0" w:line="360" w:lineRule="exact"/>
              <w:ind w:rightChars="117" w:right="211"/>
              <w:jc w:val="right"/>
              <w:rPr>
                <w:sz w:val="21"/>
                <w:szCs w:val="21"/>
              </w:rPr>
            </w:pPr>
          </w:p>
        </w:tc>
      </w:tr>
      <w:tr w:rsidR="00EA7AEF" w:rsidRPr="004A2D70" w14:paraId="501C725A" w14:textId="77777777" w:rsidTr="00B37C4F">
        <w:trPr>
          <w:trHeight w:val="453"/>
          <w:jc w:val="center"/>
        </w:trPr>
        <w:tc>
          <w:tcPr>
            <w:tcW w:w="487" w:type="dxa"/>
            <w:tcMar>
              <w:top w:w="60" w:type="dxa"/>
              <w:left w:w="70" w:type="dxa"/>
              <w:bottom w:w="60" w:type="dxa"/>
              <w:right w:w="70" w:type="dxa"/>
            </w:tcMar>
            <w:vAlign w:val="center"/>
          </w:tcPr>
          <w:p w14:paraId="72EF200F" w14:textId="77777777" w:rsidR="00EA7AEF" w:rsidRPr="004A2D70" w:rsidRDefault="00EA7AEF" w:rsidP="00B37C4F">
            <w:pPr>
              <w:spacing w:after="0" w:line="360" w:lineRule="exact"/>
              <w:jc w:val="center"/>
              <w:rPr>
                <w:sz w:val="21"/>
                <w:szCs w:val="21"/>
              </w:rPr>
            </w:pPr>
            <w:r w:rsidRPr="004A2D70">
              <w:rPr>
                <w:rFonts w:hint="eastAsia"/>
                <w:sz w:val="21"/>
                <w:szCs w:val="21"/>
                <w:lang w:eastAsia="ja-JP"/>
              </w:rPr>
              <w:t>７</w:t>
            </w:r>
          </w:p>
        </w:tc>
        <w:tc>
          <w:tcPr>
            <w:tcW w:w="1776" w:type="dxa"/>
            <w:tcMar>
              <w:top w:w="60" w:type="dxa"/>
              <w:left w:w="70" w:type="dxa"/>
              <w:bottom w:w="60" w:type="dxa"/>
              <w:right w:w="70" w:type="dxa"/>
            </w:tcMar>
            <w:vAlign w:val="center"/>
          </w:tcPr>
          <w:p w14:paraId="5AADDF5A" w14:textId="77777777" w:rsidR="00EA7AEF" w:rsidRPr="004A2D70" w:rsidRDefault="00EA7AEF" w:rsidP="00B37C4F">
            <w:pPr>
              <w:spacing w:after="0" w:line="360" w:lineRule="exact"/>
              <w:rPr>
                <w:sz w:val="21"/>
                <w:szCs w:val="21"/>
              </w:rPr>
            </w:pPr>
          </w:p>
        </w:tc>
        <w:tc>
          <w:tcPr>
            <w:tcW w:w="2983" w:type="dxa"/>
            <w:tcMar>
              <w:top w:w="60" w:type="dxa"/>
              <w:left w:w="70" w:type="dxa"/>
              <w:bottom w:w="60" w:type="dxa"/>
              <w:right w:w="70" w:type="dxa"/>
            </w:tcMar>
            <w:vAlign w:val="center"/>
          </w:tcPr>
          <w:p w14:paraId="5B5E5BEE" w14:textId="77777777" w:rsidR="00EA7AEF" w:rsidRPr="004A2D70" w:rsidRDefault="00EA7AEF" w:rsidP="00B37C4F">
            <w:pPr>
              <w:spacing w:after="0" w:line="360" w:lineRule="exact"/>
              <w:rPr>
                <w:sz w:val="21"/>
                <w:szCs w:val="21"/>
              </w:rPr>
            </w:pPr>
          </w:p>
        </w:tc>
        <w:tc>
          <w:tcPr>
            <w:tcW w:w="1979" w:type="dxa"/>
            <w:tcMar>
              <w:top w:w="60" w:type="dxa"/>
              <w:left w:w="70" w:type="dxa"/>
              <w:bottom w:w="60" w:type="dxa"/>
              <w:right w:w="70" w:type="dxa"/>
            </w:tcMar>
            <w:vAlign w:val="center"/>
          </w:tcPr>
          <w:p w14:paraId="4DF9AA4D" w14:textId="77777777" w:rsidR="00EA7AEF" w:rsidRPr="004A2D70" w:rsidRDefault="00EA7AEF" w:rsidP="00B37C4F">
            <w:pPr>
              <w:spacing w:after="0" w:line="360" w:lineRule="exact"/>
              <w:ind w:rightChars="37" w:right="67"/>
              <w:jc w:val="right"/>
              <w:rPr>
                <w:sz w:val="21"/>
                <w:szCs w:val="21"/>
              </w:rPr>
            </w:pPr>
          </w:p>
        </w:tc>
        <w:tc>
          <w:tcPr>
            <w:tcW w:w="649" w:type="dxa"/>
            <w:tcMar>
              <w:top w:w="60" w:type="dxa"/>
              <w:left w:w="70" w:type="dxa"/>
              <w:bottom w:w="60" w:type="dxa"/>
              <w:right w:w="70" w:type="dxa"/>
            </w:tcMar>
            <w:vAlign w:val="center"/>
          </w:tcPr>
          <w:p w14:paraId="7E073AF0" w14:textId="77777777" w:rsidR="00EA7AEF" w:rsidRPr="004A2D70" w:rsidRDefault="00EA7AEF" w:rsidP="00B37C4F">
            <w:pPr>
              <w:spacing w:after="0" w:line="360" w:lineRule="exact"/>
              <w:jc w:val="center"/>
              <w:rPr>
                <w:sz w:val="21"/>
                <w:szCs w:val="21"/>
              </w:rPr>
            </w:pPr>
          </w:p>
        </w:tc>
        <w:tc>
          <w:tcPr>
            <w:tcW w:w="2469" w:type="dxa"/>
            <w:tcMar>
              <w:top w:w="60" w:type="dxa"/>
              <w:left w:w="70" w:type="dxa"/>
              <w:bottom w:w="60" w:type="dxa"/>
              <w:right w:w="70" w:type="dxa"/>
            </w:tcMar>
            <w:vAlign w:val="center"/>
          </w:tcPr>
          <w:p w14:paraId="766D09C3" w14:textId="77777777" w:rsidR="00EA7AEF" w:rsidRPr="004A2D70" w:rsidRDefault="00EA7AEF" w:rsidP="00B37C4F">
            <w:pPr>
              <w:spacing w:after="0" w:line="360" w:lineRule="exact"/>
              <w:ind w:rightChars="117" w:right="211"/>
              <w:jc w:val="right"/>
              <w:rPr>
                <w:sz w:val="21"/>
                <w:szCs w:val="21"/>
              </w:rPr>
            </w:pPr>
          </w:p>
        </w:tc>
      </w:tr>
      <w:tr w:rsidR="00EA7AEF" w:rsidRPr="004A2D70" w14:paraId="2701CBFB" w14:textId="77777777" w:rsidTr="00B37C4F">
        <w:trPr>
          <w:trHeight w:val="453"/>
          <w:jc w:val="center"/>
        </w:trPr>
        <w:tc>
          <w:tcPr>
            <w:tcW w:w="487" w:type="dxa"/>
            <w:tcMar>
              <w:top w:w="60" w:type="dxa"/>
              <w:left w:w="70" w:type="dxa"/>
              <w:bottom w:w="60" w:type="dxa"/>
              <w:right w:w="70" w:type="dxa"/>
            </w:tcMar>
            <w:vAlign w:val="center"/>
          </w:tcPr>
          <w:p w14:paraId="6E5BD1EA" w14:textId="77777777" w:rsidR="00EA7AEF" w:rsidRPr="004A2D70" w:rsidRDefault="00EA7AEF" w:rsidP="00B37C4F">
            <w:pPr>
              <w:spacing w:after="0" w:line="360" w:lineRule="exact"/>
              <w:jc w:val="center"/>
              <w:rPr>
                <w:sz w:val="21"/>
                <w:szCs w:val="21"/>
              </w:rPr>
            </w:pPr>
            <w:r w:rsidRPr="004A2D70">
              <w:rPr>
                <w:rFonts w:hint="eastAsia"/>
                <w:sz w:val="21"/>
                <w:szCs w:val="21"/>
                <w:lang w:eastAsia="ja-JP"/>
              </w:rPr>
              <w:t>８</w:t>
            </w:r>
          </w:p>
        </w:tc>
        <w:tc>
          <w:tcPr>
            <w:tcW w:w="1776" w:type="dxa"/>
            <w:tcMar>
              <w:top w:w="60" w:type="dxa"/>
              <w:left w:w="70" w:type="dxa"/>
              <w:bottom w:w="60" w:type="dxa"/>
              <w:right w:w="70" w:type="dxa"/>
            </w:tcMar>
            <w:vAlign w:val="center"/>
          </w:tcPr>
          <w:p w14:paraId="5390FB70" w14:textId="77777777" w:rsidR="00EA7AEF" w:rsidRPr="004A2D70" w:rsidRDefault="00EA7AEF" w:rsidP="00B37C4F">
            <w:pPr>
              <w:spacing w:after="0" w:line="360" w:lineRule="exact"/>
              <w:rPr>
                <w:sz w:val="21"/>
                <w:szCs w:val="21"/>
              </w:rPr>
            </w:pPr>
          </w:p>
        </w:tc>
        <w:tc>
          <w:tcPr>
            <w:tcW w:w="2983" w:type="dxa"/>
            <w:tcMar>
              <w:top w:w="60" w:type="dxa"/>
              <w:left w:w="70" w:type="dxa"/>
              <w:bottom w:w="60" w:type="dxa"/>
              <w:right w:w="70" w:type="dxa"/>
            </w:tcMar>
            <w:vAlign w:val="center"/>
          </w:tcPr>
          <w:p w14:paraId="7C0AD438" w14:textId="77777777" w:rsidR="00EA7AEF" w:rsidRPr="004A2D70" w:rsidRDefault="00EA7AEF" w:rsidP="00B37C4F">
            <w:pPr>
              <w:spacing w:after="0" w:line="360" w:lineRule="exact"/>
              <w:rPr>
                <w:sz w:val="21"/>
                <w:szCs w:val="21"/>
              </w:rPr>
            </w:pPr>
          </w:p>
        </w:tc>
        <w:tc>
          <w:tcPr>
            <w:tcW w:w="1979" w:type="dxa"/>
            <w:tcMar>
              <w:top w:w="60" w:type="dxa"/>
              <w:left w:w="70" w:type="dxa"/>
              <w:bottom w:w="60" w:type="dxa"/>
              <w:right w:w="70" w:type="dxa"/>
            </w:tcMar>
            <w:vAlign w:val="center"/>
          </w:tcPr>
          <w:p w14:paraId="467C750F" w14:textId="77777777" w:rsidR="00EA7AEF" w:rsidRPr="004A2D70" w:rsidRDefault="00EA7AEF" w:rsidP="00B37C4F">
            <w:pPr>
              <w:spacing w:after="0" w:line="360" w:lineRule="exact"/>
              <w:ind w:rightChars="37" w:right="67"/>
              <w:jc w:val="right"/>
              <w:rPr>
                <w:sz w:val="21"/>
                <w:szCs w:val="21"/>
              </w:rPr>
            </w:pPr>
          </w:p>
        </w:tc>
        <w:tc>
          <w:tcPr>
            <w:tcW w:w="649" w:type="dxa"/>
            <w:tcMar>
              <w:top w:w="60" w:type="dxa"/>
              <w:left w:w="70" w:type="dxa"/>
              <w:bottom w:w="60" w:type="dxa"/>
              <w:right w:w="70" w:type="dxa"/>
            </w:tcMar>
            <w:vAlign w:val="center"/>
          </w:tcPr>
          <w:p w14:paraId="2FA39F16" w14:textId="77777777" w:rsidR="00EA7AEF" w:rsidRPr="004A2D70" w:rsidRDefault="00EA7AEF" w:rsidP="00B37C4F">
            <w:pPr>
              <w:spacing w:after="0" w:line="360" w:lineRule="exact"/>
              <w:jc w:val="center"/>
              <w:rPr>
                <w:sz w:val="21"/>
                <w:szCs w:val="21"/>
              </w:rPr>
            </w:pPr>
          </w:p>
        </w:tc>
        <w:tc>
          <w:tcPr>
            <w:tcW w:w="2469" w:type="dxa"/>
            <w:tcMar>
              <w:top w:w="60" w:type="dxa"/>
              <w:left w:w="70" w:type="dxa"/>
              <w:bottom w:w="60" w:type="dxa"/>
              <w:right w:w="70" w:type="dxa"/>
            </w:tcMar>
            <w:vAlign w:val="center"/>
          </w:tcPr>
          <w:p w14:paraId="331AD247" w14:textId="77777777" w:rsidR="00EA7AEF" w:rsidRPr="004A2D70" w:rsidRDefault="00EA7AEF" w:rsidP="00B37C4F">
            <w:pPr>
              <w:spacing w:after="0" w:line="360" w:lineRule="exact"/>
              <w:ind w:rightChars="117" w:right="211"/>
              <w:jc w:val="right"/>
              <w:rPr>
                <w:sz w:val="21"/>
                <w:szCs w:val="21"/>
              </w:rPr>
            </w:pPr>
          </w:p>
        </w:tc>
      </w:tr>
      <w:tr w:rsidR="00EA7AEF" w:rsidRPr="004A2D70" w14:paraId="5E3DB93C" w14:textId="77777777" w:rsidTr="00B37C4F">
        <w:trPr>
          <w:trHeight w:val="453"/>
          <w:jc w:val="center"/>
        </w:trPr>
        <w:tc>
          <w:tcPr>
            <w:tcW w:w="487" w:type="dxa"/>
            <w:tcMar>
              <w:top w:w="60" w:type="dxa"/>
              <w:left w:w="70" w:type="dxa"/>
              <w:bottom w:w="60" w:type="dxa"/>
              <w:right w:w="70" w:type="dxa"/>
            </w:tcMar>
            <w:vAlign w:val="center"/>
          </w:tcPr>
          <w:p w14:paraId="0AFB1C07" w14:textId="77777777" w:rsidR="00EA7AEF" w:rsidRPr="004A2D70" w:rsidRDefault="00EA7AEF" w:rsidP="00B37C4F">
            <w:pPr>
              <w:spacing w:after="0" w:line="360" w:lineRule="exact"/>
              <w:jc w:val="center"/>
              <w:rPr>
                <w:sz w:val="21"/>
                <w:szCs w:val="21"/>
              </w:rPr>
            </w:pPr>
            <w:r w:rsidRPr="004A2D70">
              <w:rPr>
                <w:rFonts w:hint="eastAsia"/>
                <w:sz w:val="21"/>
                <w:szCs w:val="21"/>
                <w:lang w:eastAsia="ja-JP"/>
              </w:rPr>
              <w:t>９</w:t>
            </w:r>
          </w:p>
        </w:tc>
        <w:tc>
          <w:tcPr>
            <w:tcW w:w="1776" w:type="dxa"/>
            <w:tcMar>
              <w:top w:w="60" w:type="dxa"/>
              <w:left w:w="70" w:type="dxa"/>
              <w:bottom w:w="60" w:type="dxa"/>
              <w:right w:w="70" w:type="dxa"/>
            </w:tcMar>
            <w:vAlign w:val="center"/>
          </w:tcPr>
          <w:p w14:paraId="5E6EE2BA" w14:textId="77777777" w:rsidR="00EA7AEF" w:rsidRPr="004A2D70" w:rsidRDefault="00EA7AEF" w:rsidP="00B37C4F">
            <w:pPr>
              <w:spacing w:after="0" w:line="360" w:lineRule="exact"/>
              <w:rPr>
                <w:sz w:val="21"/>
                <w:szCs w:val="21"/>
              </w:rPr>
            </w:pPr>
          </w:p>
        </w:tc>
        <w:tc>
          <w:tcPr>
            <w:tcW w:w="2983" w:type="dxa"/>
            <w:tcMar>
              <w:top w:w="60" w:type="dxa"/>
              <w:left w:w="70" w:type="dxa"/>
              <w:bottom w:w="60" w:type="dxa"/>
              <w:right w:w="70" w:type="dxa"/>
            </w:tcMar>
            <w:vAlign w:val="center"/>
          </w:tcPr>
          <w:p w14:paraId="5EFCDD86" w14:textId="77777777" w:rsidR="00EA7AEF" w:rsidRPr="004A2D70" w:rsidRDefault="00EA7AEF" w:rsidP="00B37C4F">
            <w:pPr>
              <w:spacing w:after="0" w:line="360" w:lineRule="exact"/>
              <w:rPr>
                <w:sz w:val="21"/>
                <w:szCs w:val="21"/>
              </w:rPr>
            </w:pPr>
          </w:p>
        </w:tc>
        <w:tc>
          <w:tcPr>
            <w:tcW w:w="1979" w:type="dxa"/>
            <w:tcMar>
              <w:top w:w="60" w:type="dxa"/>
              <w:left w:w="70" w:type="dxa"/>
              <w:bottom w:w="60" w:type="dxa"/>
              <w:right w:w="70" w:type="dxa"/>
            </w:tcMar>
            <w:vAlign w:val="center"/>
          </w:tcPr>
          <w:p w14:paraId="25CB435C" w14:textId="77777777" w:rsidR="00EA7AEF" w:rsidRPr="004A2D70" w:rsidRDefault="00EA7AEF" w:rsidP="00B37C4F">
            <w:pPr>
              <w:spacing w:after="0" w:line="360" w:lineRule="exact"/>
              <w:ind w:rightChars="37" w:right="67"/>
              <w:jc w:val="right"/>
              <w:rPr>
                <w:sz w:val="21"/>
                <w:szCs w:val="21"/>
              </w:rPr>
            </w:pPr>
          </w:p>
        </w:tc>
        <w:tc>
          <w:tcPr>
            <w:tcW w:w="649" w:type="dxa"/>
            <w:tcMar>
              <w:top w:w="60" w:type="dxa"/>
              <w:left w:w="70" w:type="dxa"/>
              <w:bottom w:w="60" w:type="dxa"/>
              <w:right w:w="70" w:type="dxa"/>
            </w:tcMar>
            <w:vAlign w:val="center"/>
          </w:tcPr>
          <w:p w14:paraId="01E3E68F" w14:textId="77777777" w:rsidR="00EA7AEF" w:rsidRPr="004A2D70" w:rsidRDefault="00EA7AEF" w:rsidP="00B37C4F">
            <w:pPr>
              <w:spacing w:after="0" w:line="360" w:lineRule="exact"/>
              <w:jc w:val="center"/>
              <w:rPr>
                <w:sz w:val="21"/>
                <w:szCs w:val="21"/>
              </w:rPr>
            </w:pPr>
          </w:p>
        </w:tc>
        <w:tc>
          <w:tcPr>
            <w:tcW w:w="2469" w:type="dxa"/>
            <w:tcMar>
              <w:top w:w="60" w:type="dxa"/>
              <w:left w:w="70" w:type="dxa"/>
              <w:bottom w:w="60" w:type="dxa"/>
              <w:right w:w="70" w:type="dxa"/>
            </w:tcMar>
            <w:vAlign w:val="center"/>
          </w:tcPr>
          <w:p w14:paraId="1F10B007" w14:textId="77777777" w:rsidR="00EA7AEF" w:rsidRPr="004A2D70" w:rsidRDefault="00EA7AEF" w:rsidP="00B37C4F">
            <w:pPr>
              <w:spacing w:after="0" w:line="360" w:lineRule="exact"/>
              <w:ind w:rightChars="117" w:right="211"/>
              <w:jc w:val="right"/>
              <w:rPr>
                <w:sz w:val="21"/>
                <w:szCs w:val="21"/>
              </w:rPr>
            </w:pPr>
          </w:p>
        </w:tc>
      </w:tr>
      <w:tr w:rsidR="00EA7AEF" w:rsidRPr="004A2D70" w14:paraId="1449DB9C" w14:textId="77777777" w:rsidTr="00B37C4F">
        <w:trPr>
          <w:trHeight w:val="453"/>
          <w:jc w:val="center"/>
        </w:trPr>
        <w:tc>
          <w:tcPr>
            <w:tcW w:w="487" w:type="dxa"/>
            <w:tcMar>
              <w:top w:w="60" w:type="dxa"/>
              <w:left w:w="70" w:type="dxa"/>
              <w:bottom w:w="60" w:type="dxa"/>
              <w:right w:w="70" w:type="dxa"/>
            </w:tcMar>
            <w:vAlign w:val="center"/>
          </w:tcPr>
          <w:p w14:paraId="00F82897" w14:textId="77777777" w:rsidR="00EA7AEF" w:rsidRPr="004A2D70" w:rsidRDefault="00EA7AEF" w:rsidP="00B37C4F">
            <w:pPr>
              <w:spacing w:after="0" w:line="360" w:lineRule="exact"/>
              <w:jc w:val="center"/>
              <w:rPr>
                <w:sz w:val="21"/>
                <w:szCs w:val="21"/>
              </w:rPr>
            </w:pPr>
            <w:r w:rsidRPr="004A2D70">
              <w:rPr>
                <w:rFonts w:hint="eastAsia"/>
                <w:sz w:val="21"/>
                <w:szCs w:val="21"/>
                <w:lang w:eastAsia="ja-JP"/>
              </w:rPr>
              <w:t>10</w:t>
            </w:r>
          </w:p>
        </w:tc>
        <w:tc>
          <w:tcPr>
            <w:tcW w:w="1776" w:type="dxa"/>
            <w:tcMar>
              <w:top w:w="60" w:type="dxa"/>
              <w:left w:w="70" w:type="dxa"/>
              <w:bottom w:w="60" w:type="dxa"/>
              <w:right w:w="70" w:type="dxa"/>
            </w:tcMar>
            <w:vAlign w:val="center"/>
          </w:tcPr>
          <w:p w14:paraId="4B39CAA6" w14:textId="77777777" w:rsidR="00EA7AEF" w:rsidRPr="004A2D70" w:rsidRDefault="00EA7AEF" w:rsidP="00B37C4F">
            <w:pPr>
              <w:spacing w:after="0" w:line="360" w:lineRule="exact"/>
              <w:rPr>
                <w:sz w:val="21"/>
                <w:szCs w:val="21"/>
              </w:rPr>
            </w:pPr>
          </w:p>
        </w:tc>
        <w:tc>
          <w:tcPr>
            <w:tcW w:w="2983" w:type="dxa"/>
            <w:tcMar>
              <w:top w:w="60" w:type="dxa"/>
              <w:left w:w="70" w:type="dxa"/>
              <w:bottom w:w="60" w:type="dxa"/>
              <w:right w:w="70" w:type="dxa"/>
            </w:tcMar>
            <w:vAlign w:val="center"/>
          </w:tcPr>
          <w:p w14:paraId="03201914" w14:textId="77777777" w:rsidR="00EA7AEF" w:rsidRPr="004A2D70" w:rsidRDefault="00EA7AEF" w:rsidP="00B37C4F">
            <w:pPr>
              <w:spacing w:after="0" w:line="360" w:lineRule="exact"/>
              <w:rPr>
                <w:sz w:val="21"/>
                <w:szCs w:val="21"/>
              </w:rPr>
            </w:pPr>
          </w:p>
        </w:tc>
        <w:tc>
          <w:tcPr>
            <w:tcW w:w="1979" w:type="dxa"/>
            <w:tcMar>
              <w:top w:w="60" w:type="dxa"/>
              <w:left w:w="70" w:type="dxa"/>
              <w:bottom w:w="60" w:type="dxa"/>
              <w:right w:w="70" w:type="dxa"/>
            </w:tcMar>
            <w:vAlign w:val="center"/>
          </w:tcPr>
          <w:p w14:paraId="016EB9E2" w14:textId="77777777" w:rsidR="00EA7AEF" w:rsidRPr="004A2D70" w:rsidRDefault="00EA7AEF" w:rsidP="00B37C4F">
            <w:pPr>
              <w:spacing w:after="0" w:line="360" w:lineRule="exact"/>
              <w:ind w:rightChars="37" w:right="67"/>
              <w:jc w:val="right"/>
              <w:rPr>
                <w:sz w:val="21"/>
                <w:szCs w:val="21"/>
              </w:rPr>
            </w:pPr>
          </w:p>
        </w:tc>
        <w:tc>
          <w:tcPr>
            <w:tcW w:w="649" w:type="dxa"/>
            <w:tcMar>
              <w:top w:w="60" w:type="dxa"/>
              <w:left w:w="70" w:type="dxa"/>
              <w:bottom w:w="60" w:type="dxa"/>
              <w:right w:w="70" w:type="dxa"/>
            </w:tcMar>
            <w:vAlign w:val="center"/>
          </w:tcPr>
          <w:p w14:paraId="0FDDCDA0" w14:textId="77777777" w:rsidR="00EA7AEF" w:rsidRPr="004A2D70" w:rsidRDefault="00EA7AEF" w:rsidP="00B37C4F">
            <w:pPr>
              <w:spacing w:after="0" w:line="360" w:lineRule="exact"/>
              <w:jc w:val="center"/>
              <w:rPr>
                <w:sz w:val="21"/>
                <w:szCs w:val="21"/>
              </w:rPr>
            </w:pPr>
          </w:p>
        </w:tc>
        <w:tc>
          <w:tcPr>
            <w:tcW w:w="2469" w:type="dxa"/>
            <w:tcMar>
              <w:top w:w="60" w:type="dxa"/>
              <w:left w:w="70" w:type="dxa"/>
              <w:bottom w:w="60" w:type="dxa"/>
              <w:right w:w="70" w:type="dxa"/>
            </w:tcMar>
            <w:vAlign w:val="center"/>
          </w:tcPr>
          <w:p w14:paraId="4B263847" w14:textId="77777777" w:rsidR="00EA7AEF" w:rsidRPr="004A2D70" w:rsidRDefault="00EA7AEF" w:rsidP="00B37C4F">
            <w:pPr>
              <w:spacing w:after="0" w:line="360" w:lineRule="exact"/>
              <w:ind w:rightChars="117" w:right="211"/>
              <w:jc w:val="right"/>
              <w:rPr>
                <w:sz w:val="21"/>
                <w:szCs w:val="21"/>
              </w:rPr>
            </w:pPr>
          </w:p>
        </w:tc>
      </w:tr>
      <w:tr w:rsidR="00EA7AEF" w:rsidRPr="004A2D70" w14:paraId="19A28E8F" w14:textId="77777777" w:rsidTr="00B37C4F">
        <w:trPr>
          <w:jc w:val="center"/>
        </w:trPr>
        <w:tc>
          <w:tcPr>
            <w:tcW w:w="7874" w:type="dxa"/>
            <w:gridSpan w:val="5"/>
            <w:shd w:val="clear" w:color="auto" w:fill="F2F2F2" w:themeFill="background1" w:themeFillShade="F2"/>
            <w:tcMar>
              <w:top w:w="60" w:type="dxa"/>
              <w:left w:w="70" w:type="dxa"/>
              <w:bottom w:w="60" w:type="dxa"/>
              <w:right w:w="70" w:type="dxa"/>
            </w:tcMar>
            <w:vAlign w:val="center"/>
          </w:tcPr>
          <w:p w14:paraId="707AB73A" w14:textId="77777777" w:rsidR="00EA7AEF" w:rsidRPr="004A2D70" w:rsidRDefault="00EA7AEF" w:rsidP="00B37C4F">
            <w:pPr>
              <w:spacing w:after="0" w:line="360" w:lineRule="exact"/>
              <w:jc w:val="right"/>
              <w:rPr>
                <w:sz w:val="21"/>
                <w:szCs w:val="21"/>
              </w:rPr>
            </w:pPr>
            <w:r w:rsidRPr="004A2D70">
              <w:rPr>
                <w:b/>
                <w:sz w:val="21"/>
                <w:szCs w:val="21"/>
              </w:rPr>
              <w:t>補助対象経費合計額（税抜）</w:t>
            </w:r>
          </w:p>
        </w:tc>
        <w:tc>
          <w:tcPr>
            <w:tcW w:w="2469" w:type="dxa"/>
            <w:tcMar>
              <w:top w:w="60" w:type="dxa"/>
              <w:left w:w="70" w:type="dxa"/>
              <w:bottom w:w="60" w:type="dxa"/>
              <w:right w:w="70" w:type="dxa"/>
            </w:tcMar>
            <w:vAlign w:val="center"/>
          </w:tcPr>
          <w:p w14:paraId="2ED417D2" w14:textId="77777777" w:rsidR="00EA7AEF" w:rsidRPr="004A2D70" w:rsidRDefault="00EA7AEF" w:rsidP="00B37C4F">
            <w:pPr>
              <w:spacing w:after="0" w:line="360" w:lineRule="exact"/>
              <w:jc w:val="right"/>
              <w:rPr>
                <w:sz w:val="21"/>
                <w:szCs w:val="21"/>
              </w:rPr>
            </w:pPr>
            <w:r w:rsidRPr="004A2D70">
              <w:rPr>
                <w:sz w:val="21"/>
                <w:szCs w:val="21"/>
              </w:rPr>
              <w:t>円</w:t>
            </w:r>
          </w:p>
        </w:tc>
      </w:tr>
      <w:tr w:rsidR="00EA7AEF" w:rsidRPr="004A2D70" w14:paraId="6E738172" w14:textId="77777777" w:rsidTr="00B37C4F">
        <w:trPr>
          <w:jc w:val="center"/>
        </w:trPr>
        <w:tc>
          <w:tcPr>
            <w:tcW w:w="7874" w:type="dxa"/>
            <w:gridSpan w:val="5"/>
            <w:shd w:val="clear" w:color="auto" w:fill="F2F2F2" w:themeFill="background1" w:themeFillShade="F2"/>
            <w:tcMar>
              <w:top w:w="60" w:type="dxa"/>
              <w:left w:w="70" w:type="dxa"/>
              <w:bottom w:w="60" w:type="dxa"/>
              <w:right w:w="70" w:type="dxa"/>
            </w:tcMar>
            <w:vAlign w:val="center"/>
          </w:tcPr>
          <w:p w14:paraId="0C43D16E" w14:textId="77777777" w:rsidR="00EA7AEF" w:rsidRPr="004A2D70" w:rsidRDefault="00EA7AEF" w:rsidP="00B37C4F">
            <w:pPr>
              <w:spacing w:after="0" w:line="360" w:lineRule="exact"/>
              <w:jc w:val="right"/>
              <w:rPr>
                <w:b/>
                <w:sz w:val="21"/>
                <w:szCs w:val="21"/>
                <w:lang w:eastAsia="ja-JP"/>
              </w:rPr>
            </w:pPr>
            <w:r w:rsidRPr="004A2D70">
              <w:rPr>
                <w:b/>
                <w:sz w:val="21"/>
                <w:szCs w:val="21"/>
                <w:lang w:eastAsia="ja-JP"/>
              </w:rPr>
              <w:t>補助金請求額</w:t>
            </w:r>
            <w:r w:rsidRPr="004A2D70">
              <w:rPr>
                <w:rFonts w:hint="eastAsia"/>
                <w:b/>
                <w:sz w:val="21"/>
                <w:szCs w:val="21"/>
                <w:lang w:eastAsia="ja-JP"/>
              </w:rPr>
              <w:t xml:space="preserve">　</w:t>
            </w:r>
          </w:p>
          <w:p w14:paraId="20C61565" w14:textId="77777777" w:rsidR="00EA7AEF" w:rsidRPr="004A2D70" w:rsidRDefault="00EA7AEF" w:rsidP="00B37C4F">
            <w:pPr>
              <w:spacing w:after="0" w:line="360" w:lineRule="exact"/>
              <w:jc w:val="right"/>
              <w:rPr>
                <w:bCs/>
                <w:sz w:val="21"/>
                <w:szCs w:val="21"/>
                <w:lang w:eastAsia="ja-JP"/>
              </w:rPr>
            </w:pPr>
            <w:r w:rsidRPr="004A2D70">
              <w:rPr>
                <w:rFonts w:hint="eastAsia"/>
                <w:bCs/>
                <w:sz w:val="21"/>
                <w:szCs w:val="21"/>
                <w:lang w:eastAsia="ja-JP"/>
              </w:rPr>
              <w:t>補助対象経費合計額×３／４</w:t>
            </w:r>
          </w:p>
          <w:p w14:paraId="6A2F9284" w14:textId="77777777" w:rsidR="00EA7AEF" w:rsidRPr="004A2D70" w:rsidRDefault="00EA7AEF" w:rsidP="00B37C4F">
            <w:pPr>
              <w:spacing w:after="0" w:line="360" w:lineRule="exact"/>
              <w:jc w:val="right"/>
              <w:rPr>
                <w:bCs/>
                <w:sz w:val="21"/>
                <w:szCs w:val="21"/>
                <w:lang w:eastAsia="ja-JP"/>
              </w:rPr>
            </w:pPr>
            <w:r w:rsidRPr="004A2D70">
              <w:rPr>
                <w:rFonts w:hint="eastAsia"/>
                <w:bCs/>
                <w:sz w:val="21"/>
                <w:szCs w:val="21"/>
                <w:lang w:eastAsia="ja-JP"/>
              </w:rPr>
              <w:t>千円未満切捨て、上限１５０万円</w:t>
            </w:r>
          </w:p>
          <w:p w14:paraId="3E14AF17" w14:textId="77777777" w:rsidR="00EA7AEF" w:rsidRPr="004A2D70" w:rsidRDefault="00EA7AEF" w:rsidP="00B37C4F">
            <w:pPr>
              <w:spacing w:after="0" w:line="360" w:lineRule="exact"/>
              <w:jc w:val="right"/>
              <w:rPr>
                <w:sz w:val="21"/>
                <w:szCs w:val="21"/>
                <w:lang w:eastAsia="ja-JP"/>
              </w:rPr>
            </w:pPr>
            <w:r w:rsidRPr="004A2D70">
              <w:rPr>
                <w:rFonts w:hint="eastAsia"/>
                <w:bCs/>
                <w:sz w:val="21"/>
                <w:szCs w:val="21"/>
                <w:lang w:eastAsia="ja-JP"/>
              </w:rPr>
              <w:t>ただし、交付決定額を上限とする</w:t>
            </w:r>
          </w:p>
        </w:tc>
        <w:tc>
          <w:tcPr>
            <w:tcW w:w="2469" w:type="dxa"/>
            <w:tcMar>
              <w:top w:w="60" w:type="dxa"/>
              <w:left w:w="70" w:type="dxa"/>
              <w:bottom w:w="60" w:type="dxa"/>
              <w:right w:w="70" w:type="dxa"/>
            </w:tcMar>
            <w:vAlign w:val="center"/>
          </w:tcPr>
          <w:p w14:paraId="3A8DD6BA" w14:textId="77777777" w:rsidR="00EA7AEF" w:rsidRPr="004A2D70" w:rsidRDefault="00EA7AEF" w:rsidP="00B37C4F">
            <w:pPr>
              <w:spacing w:after="0" w:line="360" w:lineRule="exact"/>
              <w:jc w:val="right"/>
              <w:rPr>
                <w:sz w:val="21"/>
                <w:szCs w:val="21"/>
              </w:rPr>
            </w:pPr>
            <w:r w:rsidRPr="004A2D70">
              <w:rPr>
                <w:sz w:val="21"/>
                <w:szCs w:val="21"/>
              </w:rPr>
              <w:t>円</w:t>
            </w:r>
          </w:p>
        </w:tc>
      </w:tr>
    </w:tbl>
    <w:p w14:paraId="6039F77C" w14:textId="77777777" w:rsidR="00EA7AEF" w:rsidRPr="004A2D70" w:rsidRDefault="00EA7AEF" w:rsidP="00EA7AEF">
      <w:pPr>
        <w:spacing w:after="60" w:line="360" w:lineRule="exact"/>
        <w:rPr>
          <w:sz w:val="21"/>
          <w:szCs w:val="21"/>
          <w:lang w:eastAsia="ja-JP"/>
        </w:rPr>
      </w:pPr>
      <w:r w:rsidRPr="004A2D70">
        <w:rPr>
          <w:sz w:val="21"/>
          <w:szCs w:val="21"/>
          <w:lang w:eastAsia="ja-JP"/>
        </w:rPr>
        <w:t>※算出に誤りがある場合は、市において修正の上審査する場合があります。</w:t>
      </w:r>
    </w:p>
    <w:p w14:paraId="2AD840AA" w14:textId="77777777" w:rsidR="00EA7AEF" w:rsidRDefault="00EA7AEF" w:rsidP="00EA7AEF">
      <w:pPr>
        <w:spacing w:after="60" w:line="360" w:lineRule="exact"/>
        <w:rPr>
          <w:b/>
          <w:sz w:val="21"/>
          <w:szCs w:val="21"/>
          <w:lang w:eastAsia="ja-JP"/>
        </w:rPr>
      </w:pPr>
    </w:p>
    <w:p w14:paraId="453593D2" w14:textId="77777777" w:rsidR="00EA7AEF" w:rsidRPr="004A2D70" w:rsidRDefault="00EA7AEF" w:rsidP="00EA7AEF">
      <w:pPr>
        <w:spacing w:after="60" w:line="360" w:lineRule="exact"/>
        <w:rPr>
          <w:sz w:val="21"/>
          <w:szCs w:val="21"/>
        </w:rPr>
      </w:pPr>
      <w:r w:rsidRPr="004A2D70">
        <w:rPr>
          <w:rFonts w:hint="eastAsia"/>
          <w:b/>
          <w:sz w:val="21"/>
          <w:szCs w:val="21"/>
          <w:lang w:eastAsia="ja-JP"/>
        </w:rPr>
        <w:t>４</w:t>
      </w:r>
      <w:r w:rsidRPr="004A2D70">
        <w:rPr>
          <w:b/>
          <w:sz w:val="21"/>
          <w:szCs w:val="21"/>
        </w:rPr>
        <w:t xml:space="preserve">　振込口座情報</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457"/>
        <w:gridCol w:w="3775"/>
        <w:gridCol w:w="1258"/>
        <w:gridCol w:w="320"/>
        <w:gridCol w:w="321"/>
        <w:gridCol w:w="321"/>
        <w:gridCol w:w="321"/>
        <w:gridCol w:w="321"/>
        <w:gridCol w:w="321"/>
        <w:gridCol w:w="321"/>
      </w:tblGrid>
      <w:tr w:rsidR="00EA7AEF" w:rsidRPr="004A2D70" w14:paraId="01B602A8" w14:textId="77777777" w:rsidTr="00B37C4F">
        <w:trPr>
          <w:jc w:val="center"/>
        </w:trPr>
        <w:tc>
          <w:tcPr>
            <w:tcW w:w="2457" w:type="dxa"/>
            <w:shd w:val="clear" w:color="auto" w:fill="EDEDED"/>
            <w:tcMar>
              <w:top w:w="60" w:type="dxa"/>
              <w:left w:w="70" w:type="dxa"/>
              <w:bottom w:w="60" w:type="dxa"/>
              <w:right w:w="70" w:type="dxa"/>
            </w:tcMar>
            <w:vAlign w:val="center"/>
          </w:tcPr>
          <w:p w14:paraId="3374C5DE" w14:textId="77777777" w:rsidR="00EA7AEF" w:rsidRPr="004A2D70" w:rsidRDefault="00EA7AEF" w:rsidP="00B37C4F">
            <w:pPr>
              <w:spacing w:after="0" w:line="360" w:lineRule="exact"/>
              <w:jc w:val="center"/>
              <w:rPr>
                <w:sz w:val="21"/>
                <w:szCs w:val="21"/>
              </w:rPr>
            </w:pPr>
            <w:r w:rsidRPr="004A2D70">
              <w:rPr>
                <w:b/>
                <w:sz w:val="21"/>
                <w:szCs w:val="21"/>
              </w:rPr>
              <w:t>金融機関名</w:t>
            </w:r>
          </w:p>
        </w:tc>
        <w:tc>
          <w:tcPr>
            <w:tcW w:w="3775" w:type="dxa"/>
            <w:tcMar>
              <w:top w:w="60" w:type="dxa"/>
              <w:left w:w="70" w:type="dxa"/>
              <w:bottom w:w="60" w:type="dxa"/>
              <w:right w:w="70" w:type="dxa"/>
            </w:tcMar>
            <w:vAlign w:val="center"/>
          </w:tcPr>
          <w:p w14:paraId="21D7A2AD" w14:textId="77777777" w:rsidR="00EA7AEF" w:rsidRPr="004A2D70" w:rsidRDefault="00EA7AEF" w:rsidP="00B37C4F">
            <w:pPr>
              <w:spacing w:after="0" w:line="360" w:lineRule="exact"/>
              <w:rPr>
                <w:sz w:val="21"/>
                <w:szCs w:val="21"/>
                <w:lang w:eastAsia="ja-JP"/>
              </w:rPr>
            </w:pPr>
            <w:r w:rsidRPr="004A2D70">
              <w:rPr>
                <w:sz w:val="21"/>
                <w:szCs w:val="21"/>
                <w:lang w:eastAsia="ja-JP"/>
              </w:rPr>
              <w:t>銀行・信用金庫・信用組合・協同組合</w:t>
            </w:r>
          </w:p>
        </w:tc>
        <w:tc>
          <w:tcPr>
            <w:tcW w:w="1258" w:type="dxa"/>
            <w:shd w:val="clear" w:color="auto" w:fill="EDEDED"/>
            <w:tcMar>
              <w:top w:w="60" w:type="dxa"/>
              <w:left w:w="70" w:type="dxa"/>
              <w:bottom w:w="60" w:type="dxa"/>
              <w:right w:w="70" w:type="dxa"/>
            </w:tcMar>
            <w:vAlign w:val="center"/>
          </w:tcPr>
          <w:p w14:paraId="68889632" w14:textId="77777777" w:rsidR="00EA7AEF" w:rsidRDefault="00EA7AEF" w:rsidP="00B37C4F">
            <w:pPr>
              <w:spacing w:after="0" w:line="360" w:lineRule="exact"/>
              <w:jc w:val="center"/>
              <w:rPr>
                <w:b/>
                <w:sz w:val="21"/>
                <w:szCs w:val="21"/>
                <w:lang w:eastAsia="ja-JP"/>
              </w:rPr>
            </w:pPr>
            <w:r w:rsidRPr="004A2D70">
              <w:rPr>
                <w:b/>
                <w:sz w:val="21"/>
                <w:szCs w:val="21"/>
              </w:rPr>
              <w:t>金融機関</w:t>
            </w:r>
          </w:p>
          <w:p w14:paraId="5AF6E3B7" w14:textId="77777777" w:rsidR="00EA7AEF" w:rsidRPr="004A2D70" w:rsidRDefault="00EA7AEF" w:rsidP="00B37C4F">
            <w:pPr>
              <w:spacing w:after="0" w:line="360" w:lineRule="exact"/>
              <w:jc w:val="center"/>
              <w:rPr>
                <w:sz w:val="21"/>
                <w:szCs w:val="21"/>
              </w:rPr>
            </w:pPr>
            <w:r w:rsidRPr="004A2D70">
              <w:rPr>
                <w:b/>
                <w:sz w:val="21"/>
                <w:szCs w:val="21"/>
              </w:rPr>
              <w:t>コード</w:t>
            </w:r>
          </w:p>
        </w:tc>
        <w:tc>
          <w:tcPr>
            <w:tcW w:w="2246" w:type="dxa"/>
            <w:gridSpan w:val="7"/>
            <w:tcMar>
              <w:top w:w="60" w:type="dxa"/>
              <w:left w:w="70" w:type="dxa"/>
              <w:bottom w:w="60" w:type="dxa"/>
              <w:right w:w="70" w:type="dxa"/>
            </w:tcMar>
            <w:vAlign w:val="center"/>
          </w:tcPr>
          <w:p w14:paraId="4C8ABE5E" w14:textId="77777777" w:rsidR="00EA7AEF" w:rsidRPr="004A2D70" w:rsidRDefault="00EA7AEF" w:rsidP="00B37C4F">
            <w:pPr>
              <w:spacing w:after="0" w:line="360" w:lineRule="exact"/>
              <w:rPr>
                <w:sz w:val="21"/>
                <w:szCs w:val="21"/>
              </w:rPr>
            </w:pPr>
          </w:p>
        </w:tc>
      </w:tr>
      <w:tr w:rsidR="00EA7AEF" w:rsidRPr="004A2D70" w14:paraId="0C5FA3DA" w14:textId="77777777" w:rsidTr="00B37C4F">
        <w:trPr>
          <w:jc w:val="center"/>
        </w:trPr>
        <w:tc>
          <w:tcPr>
            <w:tcW w:w="2457" w:type="dxa"/>
            <w:shd w:val="clear" w:color="auto" w:fill="EDEDED"/>
            <w:tcMar>
              <w:top w:w="60" w:type="dxa"/>
              <w:left w:w="70" w:type="dxa"/>
              <w:bottom w:w="60" w:type="dxa"/>
              <w:right w:w="70" w:type="dxa"/>
            </w:tcMar>
            <w:vAlign w:val="center"/>
          </w:tcPr>
          <w:p w14:paraId="3E9086BA" w14:textId="77777777" w:rsidR="00EA7AEF" w:rsidRPr="004A2D70" w:rsidRDefault="00EA7AEF" w:rsidP="00B37C4F">
            <w:pPr>
              <w:spacing w:after="0" w:line="360" w:lineRule="exact"/>
              <w:jc w:val="center"/>
              <w:rPr>
                <w:sz w:val="21"/>
                <w:szCs w:val="21"/>
              </w:rPr>
            </w:pPr>
            <w:r w:rsidRPr="004A2D70">
              <w:rPr>
                <w:b/>
                <w:sz w:val="21"/>
                <w:szCs w:val="21"/>
              </w:rPr>
              <w:t>支店名</w:t>
            </w:r>
          </w:p>
        </w:tc>
        <w:tc>
          <w:tcPr>
            <w:tcW w:w="3775" w:type="dxa"/>
            <w:tcMar>
              <w:top w:w="60" w:type="dxa"/>
              <w:left w:w="70" w:type="dxa"/>
              <w:bottom w:w="60" w:type="dxa"/>
              <w:right w:w="70" w:type="dxa"/>
            </w:tcMar>
            <w:vAlign w:val="center"/>
          </w:tcPr>
          <w:p w14:paraId="498D610B" w14:textId="77777777" w:rsidR="00EA7AEF" w:rsidRPr="004A2D70" w:rsidRDefault="00EA7AEF" w:rsidP="00B37C4F">
            <w:pPr>
              <w:spacing w:after="0" w:line="360" w:lineRule="exact"/>
              <w:rPr>
                <w:sz w:val="21"/>
                <w:szCs w:val="21"/>
              </w:rPr>
            </w:pPr>
          </w:p>
        </w:tc>
        <w:tc>
          <w:tcPr>
            <w:tcW w:w="1258" w:type="dxa"/>
            <w:shd w:val="clear" w:color="auto" w:fill="EDEDED"/>
            <w:tcMar>
              <w:top w:w="60" w:type="dxa"/>
              <w:left w:w="70" w:type="dxa"/>
              <w:bottom w:w="60" w:type="dxa"/>
              <w:right w:w="70" w:type="dxa"/>
            </w:tcMar>
            <w:vAlign w:val="center"/>
          </w:tcPr>
          <w:p w14:paraId="4FD0BAD0" w14:textId="77777777" w:rsidR="00EA7AEF" w:rsidRPr="004A2D70" w:rsidRDefault="00EA7AEF" w:rsidP="00B37C4F">
            <w:pPr>
              <w:spacing w:after="0" w:line="360" w:lineRule="exact"/>
              <w:jc w:val="center"/>
              <w:rPr>
                <w:sz w:val="21"/>
                <w:szCs w:val="21"/>
              </w:rPr>
            </w:pPr>
            <w:r w:rsidRPr="004A2D70">
              <w:rPr>
                <w:b/>
                <w:sz w:val="21"/>
                <w:szCs w:val="21"/>
              </w:rPr>
              <w:t>支店コード</w:t>
            </w:r>
          </w:p>
        </w:tc>
        <w:tc>
          <w:tcPr>
            <w:tcW w:w="2246" w:type="dxa"/>
            <w:gridSpan w:val="7"/>
            <w:tcMar>
              <w:top w:w="60" w:type="dxa"/>
              <w:left w:w="70" w:type="dxa"/>
              <w:bottom w:w="60" w:type="dxa"/>
              <w:right w:w="70" w:type="dxa"/>
            </w:tcMar>
            <w:vAlign w:val="center"/>
          </w:tcPr>
          <w:p w14:paraId="159B92E9" w14:textId="77777777" w:rsidR="00EA7AEF" w:rsidRPr="004A2D70" w:rsidRDefault="00EA7AEF" w:rsidP="00B37C4F">
            <w:pPr>
              <w:spacing w:after="0" w:line="360" w:lineRule="exact"/>
              <w:rPr>
                <w:sz w:val="21"/>
                <w:szCs w:val="21"/>
              </w:rPr>
            </w:pPr>
          </w:p>
        </w:tc>
      </w:tr>
      <w:tr w:rsidR="00EA7AEF" w:rsidRPr="004A2D70" w14:paraId="7A7F21BE" w14:textId="77777777" w:rsidTr="00B37C4F">
        <w:trPr>
          <w:jc w:val="center"/>
        </w:trPr>
        <w:tc>
          <w:tcPr>
            <w:tcW w:w="2457" w:type="dxa"/>
            <w:shd w:val="clear" w:color="auto" w:fill="EDEDED"/>
            <w:tcMar>
              <w:top w:w="60" w:type="dxa"/>
              <w:left w:w="70" w:type="dxa"/>
              <w:bottom w:w="60" w:type="dxa"/>
              <w:right w:w="70" w:type="dxa"/>
            </w:tcMar>
            <w:vAlign w:val="center"/>
          </w:tcPr>
          <w:p w14:paraId="4C1DA64E" w14:textId="77777777" w:rsidR="00EA7AEF" w:rsidRPr="004A2D70" w:rsidRDefault="00EA7AEF" w:rsidP="00B37C4F">
            <w:pPr>
              <w:spacing w:after="0" w:line="360" w:lineRule="exact"/>
              <w:jc w:val="center"/>
              <w:rPr>
                <w:sz w:val="21"/>
                <w:szCs w:val="21"/>
              </w:rPr>
            </w:pPr>
            <w:r w:rsidRPr="004A2D70">
              <w:rPr>
                <w:b/>
                <w:sz w:val="21"/>
                <w:szCs w:val="21"/>
              </w:rPr>
              <w:t>口座種別</w:t>
            </w:r>
          </w:p>
        </w:tc>
        <w:tc>
          <w:tcPr>
            <w:tcW w:w="3775" w:type="dxa"/>
            <w:tcMar>
              <w:top w:w="60" w:type="dxa"/>
              <w:left w:w="70" w:type="dxa"/>
              <w:bottom w:w="60" w:type="dxa"/>
              <w:right w:w="70" w:type="dxa"/>
            </w:tcMar>
            <w:vAlign w:val="center"/>
          </w:tcPr>
          <w:p w14:paraId="2881DC73" w14:textId="77777777" w:rsidR="00EA7AEF" w:rsidRPr="004A2D70" w:rsidRDefault="00EA7AEF" w:rsidP="00B37C4F">
            <w:pPr>
              <w:spacing w:after="0" w:line="360" w:lineRule="exact"/>
              <w:rPr>
                <w:sz w:val="21"/>
                <w:szCs w:val="21"/>
              </w:rPr>
            </w:pPr>
            <w:r w:rsidRPr="004A2D70">
              <w:rPr>
                <w:rFonts w:ascii="Segoe UI Symbol" w:hAnsi="Segoe UI Symbol" w:cs="Segoe UI Symbol"/>
                <w:sz w:val="21"/>
                <w:szCs w:val="21"/>
              </w:rPr>
              <w:t>☐</w:t>
            </w:r>
            <w:r w:rsidRPr="004A2D70">
              <w:rPr>
                <w:sz w:val="21"/>
                <w:szCs w:val="21"/>
              </w:rPr>
              <w:t xml:space="preserve"> 普通　</w:t>
            </w:r>
            <w:r w:rsidRPr="004A2D70">
              <w:rPr>
                <w:rFonts w:ascii="Segoe UI Symbol" w:hAnsi="Segoe UI Symbol" w:cs="Segoe UI Symbol"/>
                <w:sz w:val="21"/>
                <w:szCs w:val="21"/>
              </w:rPr>
              <w:t>☐</w:t>
            </w:r>
            <w:r w:rsidRPr="004A2D70">
              <w:rPr>
                <w:sz w:val="21"/>
                <w:szCs w:val="21"/>
              </w:rPr>
              <w:t xml:space="preserve"> 当座</w:t>
            </w:r>
          </w:p>
        </w:tc>
        <w:tc>
          <w:tcPr>
            <w:tcW w:w="1258" w:type="dxa"/>
            <w:shd w:val="clear" w:color="auto" w:fill="EDEDED"/>
            <w:tcMar>
              <w:top w:w="60" w:type="dxa"/>
              <w:left w:w="70" w:type="dxa"/>
              <w:bottom w:w="60" w:type="dxa"/>
              <w:right w:w="70" w:type="dxa"/>
            </w:tcMar>
            <w:vAlign w:val="center"/>
          </w:tcPr>
          <w:p w14:paraId="18F2E0A7" w14:textId="77777777" w:rsidR="00EA7AEF" w:rsidRPr="004A2D70" w:rsidRDefault="00EA7AEF" w:rsidP="00B37C4F">
            <w:pPr>
              <w:spacing w:after="0" w:line="360" w:lineRule="exact"/>
              <w:jc w:val="center"/>
              <w:rPr>
                <w:sz w:val="21"/>
                <w:szCs w:val="21"/>
              </w:rPr>
            </w:pPr>
            <w:r w:rsidRPr="004A2D70">
              <w:rPr>
                <w:b/>
                <w:sz w:val="21"/>
                <w:szCs w:val="21"/>
              </w:rPr>
              <w:t>口座番号</w:t>
            </w:r>
          </w:p>
        </w:tc>
        <w:tc>
          <w:tcPr>
            <w:tcW w:w="320" w:type="dxa"/>
            <w:tcMar>
              <w:top w:w="60" w:type="dxa"/>
              <w:left w:w="70" w:type="dxa"/>
              <w:bottom w:w="60" w:type="dxa"/>
              <w:right w:w="70" w:type="dxa"/>
            </w:tcMar>
            <w:vAlign w:val="center"/>
          </w:tcPr>
          <w:p w14:paraId="38A114F9" w14:textId="77777777" w:rsidR="00EA7AEF" w:rsidRPr="004A2D70" w:rsidRDefault="00EA7AEF" w:rsidP="00B37C4F">
            <w:pPr>
              <w:spacing w:after="0" w:line="360" w:lineRule="exact"/>
              <w:rPr>
                <w:sz w:val="21"/>
                <w:szCs w:val="21"/>
              </w:rPr>
            </w:pPr>
          </w:p>
        </w:tc>
        <w:tc>
          <w:tcPr>
            <w:tcW w:w="321" w:type="dxa"/>
            <w:vAlign w:val="center"/>
          </w:tcPr>
          <w:p w14:paraId="16AE780A" w14:textId="77777777" w:rsidR="00EA7AEF" w:rsidRPr="004A2D70" w:rsidRDefault="00EA7AEF" w:rsidP="00B37C4F">
            <w:pPr>
              <w:spacing w:after="0" w:line="360" w:lineRule="exact"/>
              <w:rPr>
                <w:sz w:val="21"/>
                <w:szCs w:val="21"/>
              </w:rPr>
            </w:pPr>
          </w:p>
        </w:tc>
        <w:tc>
          <w:tcPr>
            <w:tcW w:w="321" w:type="dxa"/>
            <w:vAlign w:val="center"/>
          </w:tcPr>
          <w:p w14:paraId="3E3FDA78" w14:textId="77777777" w:rsidR="00EA7AEF" w:rsidRPr="004A2D70" w:rsidRDefault="00EA7AEF" w:rsidP="00B37C4F">
            <w:pPr>
              <w:spacing w:after="0" w:line="360" w:lineRule="exact"/>
              <w:rPr>
                <w:sz w:val="21"/>
                <w:szCs w:val="21"/>
              </w:rPr>
            </w:pPr>
          </w:p>
        </w:tc>
        <w:tc>
          <w:tcPr>
            <w:tcW w:w="321" w:type="dxa"/>
            <w:vAlign w:val="center"/>
          </w:tcPr>
          <w:p w14:paraId="32AD0855" w14:textId="77777777" w:rsidR="00EA7AEF" w:rsidRPr="004A2D70" w:rsidRDefault="00EA7AEF" w:rsidP="00B37C4F">
            <w:pPr>
              <w:spacing w:after="0" w:line="360" w:lineRule="exact"/>
              <w:rPr>
                <w:sz w:val="21"/>
                <w:szCs w:val="21"/>
              </w:rPr>
            </w:pPr>
          </w:p>
        </w:tc>
        <w:tc>
          <w:tcPr>
            <w:tcW w:w="321" w:type="dxa"/>
            <w:vAlign w:val="center"/>
          </w:tcPr>
          <w:p w14:paraId="33257D72" w14:textId="77777777" w:rsidR="00EA7AEF" w:rsidRPr="004A2D70" w:rsidRDefault="00EA7AEF" w:rsidP="00B37C4F">
            <w:pPr>
              <w:spacing w:after="0" w:line="360" w:lineRule="exact"/>
              <w:rPr>
                <w:sz w:val="21"/>
                <w:szCs w:val="21"/>
              </w:rPr>
            </w:pPr>
          </w:p>
        </w:tc>
        <w:tc>
          <w:tcPr>
            <w:tcW w:w="321" w:type="dxa"/>
            <w:vAlign w:val="center"/>
          </w:tcPr>
          <w:p w14:paraId="404A4CB7" w14:textId="77777777" w:rsidR="00EA7AEF" w:rsidRPr="004A2D70" w:rsidRDefault="00EA7AEF" w:rsidP="00B37C4F">
            <w:pPr>
              <w:spacing w:after="0" w:line="360" w:lineRule="exact"/>
              <w:rPr>
                <w:sz w:val="21"/>
                <w:szCs w:val="21"/>
              </w:rPr>
            </w:pPr>
          </w:p>
        </w:tc>
        <w:tc>
          <w:tcPr>
            <w:tcW w:w="321" w:type="dxa"/>
            <w:vAlign w:val="center"/>
          </w:tcPr>
          <w:p w14:paraId="7D6DDB33" w14:textId="77777777" w:rsidR="00EA7AEF" w:rsidRPr="004A2D70" w:rsidRDefault="00EA7AEF" w:rsidP="00B37C4F">
            <w:pPr>
              <w:spacing w:after="0" w:line="360" w:lineRule="exact"/>
              <w:rPr>
                <w:sz w:val="21"/>
                <w:szCs w:val="21"/>
              </w:rPr>
            </w:pPr>
          </w:p>
        </w:tc>
      </w:tr>
      <w:tr w:rsidR="00EA7AEF" w:rsidRPr="004A2D70" w14:paraId="58F26F6C" w14:textId="77777777" w:rsidTr="00B37C4F">
        <w:trPr>
          <w:jc w:val="center"/>
        </w:trPr>
        <w:tc>
          <w:tcPr>
            <w:tcW w:w="2457" w:type="dxa"/>
            <w:shd w:val="clear" w:color="auto" w:fill="EDEDED"/>
            <w:tcMar>
              <w:top w:w="60" w:type="dxa"/>
              <w:left w:w="70" w:type="dxa"/>
              <w:bottom w:w="60" w:type="dxa"/>
              <w:right w:w="70" w:type="dxa"/>
            </w:tcMar>
            <w:vAlign w:val="center"/>
          </w:tcPr>
          <w:p w14:paraId="7A3E7DB7" w14:textId="77777777" w:rsidR="00EA7AEF" w:rsidRPr="004A2D70" w:rsidRDefault="00EA7AEF" w:rsidP="00B37C4F">
            <w:pPr>
              <w:spacing w:after="0" w:line="360" w:lineRule="exact"/>
              <w:jc w:val="center"/>
              <w:rPr>
                <w:sz w:val="21"/>
                <w:szCs w:val="21"/>
              </w:rPr>
            </w:pPr>
            <w:r w:rsidRPr="004A2D70">
              <w:rPr>
                <w:b/>
                <w:sz w:val="21"/>
                <w:szCs w:val="21"/>
              </w:rPr>
              <w:t>口座名義（カナ）</w:t>
            </w:r>
          </w:p>
        </w:tc>
        <w:tc>
          <w:tcPr>
            <w:tcW w:w="7279" w:type="dxa"/>
            <w:gridSpan w:val="9"/>
          </w:tcPr>
          <w:p w14:paraId="4A69D3E2" w14:textId="77777777" w:rsidR="00EA7AEF" w:rsidRPr="004A2D70" w:rsidRDefault="00EA7AEF" w:rsidP="00B37C4F">
            <w:pPr>
              <w:spacing w:line="360" w:lineRule="exact"/>
              <w:rPr>
                <w:sz w:val="21"/>
                <w:szCs w:val="21"/>
              </w:rPr>
            </w:pPr>
          </w:p>
        </w:tc>
      </w:tr>
    </w:tbl>
    <w:p w14:paraId="67A978C5" w14:textId="77777777" w:rsidR="00EA7AEF" w:rsidRPr="004A2D70" w:rsidRDefault="00EA7AEF" w:rsidP="00EA7AEF">
      <w:pPr>
        <w:spacing w:after="60" w:line="360" w:lineRule="exact"/>
        <w:rPr>
          <w:sz w:val="21"/>
          <w:szCs w:val="21"/>
          <w:lang w:eastAsia="ja-JP"/>
        </w:rPr>
      </w:pPr>
    </w:p>
    <w:p w14:paraId="6B8B050A" w14:textId="77777777" w:rsidR="00EA7AEF" w:rsidRPr="004A2D70" w:rsidRDefault="00EA7AEF" w:rsidP="00EA7AEF">
      <w:pPr>
        <w:spacing w:after="60" w:line="360" w:lineRule="exact"/>
        <w:rPr>
          <w:sz w:val="21"/>
          <w:szCs w:val="21"/>
          <w:lang w:eastAsia="ja-JP"/>
        </w:rPr>
      </w:pPr>
    </w:p>
    <w:p w14:paraId="4F4D4AEA" w14:textId="77777777" w:rsidR="00EA7AEF" w:rsidRPr="004A2D70" w:rsidRDefault="00EA7AEF" w:rsidP="00EA7AEF">
      <w:pPr>
        <w:spacing w:after="60" w:line="360" w:lineRule="exact"/>
        <w:rPr>
          <w:sz w:val="21"/>
          <w:szCs w:val="21"/>
          <w:lang w:eastAsia="ja-JP"/>
        </w:rPr>
      </w:pPr>
    </w:p>
    <w:p w14:paraId="633FDDA1" w14:textId="77777777" w:rsidR="00EA7AEF" w:rsidRDefault="00EA7AEF" w:rsidP="00EA7AEF">
      <w:pPr>
        <w:spacing w:after="60" w:line="360" w:lineRule="exact"/>
        <w:rPr>
          <w:sz w:val="21"/>
          <w:szCs w:val="21"/>
          <w:lang w:eastAsia="ja-JP"/>
        </w:rPr>
      </w:pPr>
    </w:p>
    <w:p w14:paraId="24265589" w14:textId="77777777" w:rsidR="00EA7AEF" w:rsidRPr="004A2D70" w:rsidRDefault="00EA7AEF" w:rsidP="00EA7AEF">
      <w:pPr>
        <w:spacing w:after="60" w:line="360" w:lineRule="exact"/>
        <w:rPr>
          <w:sz w:val="21"/>
          <w:szCs w:val="21"/>
          <w:lang w:eastAsia="ja-JP"/>
        </w:rPr>
      </w:pPr>
    </w:p>
    <w:p w14:paraId="6DAC3FC2" w14:textId="77777777" w:rsidR="00EA7AEF" w:rsidRPr="004A2D70" w:rsidRDefault="00EA7AEF" w:rsidP="00EA7AEF">
      <w:pPr>
        <w:spacing w:after="60" w:line="360" w:lineRule="exact"/>
        <w:rPr>
          <w:b/>
          <w:bCs/>
          <w:sz w:val="21"/>
          <w:szCs w:val="21"/>
          <w:lang w:eastAsia="ja-JP"/>
        </w:rPr>
      </w:pPr>
      <w:r w:rsidRPr="004A2D70">
        <w:rPr>
          <w:rFonts w:hint="eastAsia"/>
          <w:b/>
          <w:bCs/>
          <w:sz w:val="21"/>
          <w:szCs w:val="21"/>
          <w:lang w:eastAsia="ja-JP"/>
        </w:rPr>
        <w:lastRenderedPageBreak/>
        <w:t>５　提出書類チェック表</w:t>
      </w:r>
    </w:p>
    <w:tbl>
      <w:tblPr>
        <w:tblStyle w:val="afe"/>
        <w:tblW w:w="0" w:type="auto"/>
        <w:tblLook w:val="04A0" w:firstRow="1" w:lastRow="0" w:firstColumn="1" w:lastColumn="0" w:noHBand="0" w:noVBand="1"/>
      </w:tblPr>
      <w:tblGrid>
        <w:gridCol w:w="1129"/>
        <w:gridCol w:w="1276"/>
        <w:gridCol w:w="7331"/>
      </w:tblGrid>
      <w:tr w:rsidR="00EA7AEF" w:rsidRPr="004A2D70" w14:paraId="3E637C30" w14:textId="77777777" w:rsidTr="00B37C4F">
        <w:tc>
          <w:tcPr>
            <w:tcW w:w="1129" w:type="dxa"/>
            <w:shd w:val="clear" w:color="auto" w:fill="F2F2F2" w:themeFill="background1" w:themeFillShade="F2"/>
          </w:tcPr>
          <w:p w14:paraId="0416F143" w14:textId="77777777" w:rsidR="00EA7AEF" w:rsidRPr="004A2D70" w:rsidRDefault="00EA7AEF" w:rsidP="00B37C4F">
            <w:pPr>
              <w:spacing w:after="60" w:line="360" w:lineRule="exact"/>
              <w:jc w:val="center"/>
              <w:rPr>
                <w:b/>
                <w:bCs/>
                <w:sz w:val="21"/>
                <w:szCs w:val="21"/>
                <w:lang w:eastAsia="ja-JP"/>
              </w:rPr>
            </w:pPr>
            <w:r w:rsidRPr="004A2D70">
              <w:rPr>
                <w:rFonts w:hint="eastAsia"/>
                <w:b/>
                <w:bCs/>
                <w:sz w:val="21"/>
                <w:szCs w:val="21"/>
                <w:lang w:eastAsia="ja-JP"/>
              </w:rPr>
              <w:t>チェック</w:t>
            </w:r>
          </w:p>
        </w:tc>
        <w:tc>
          <w:tcPr>
            <w:tcW w:w="1276" w:type="dxa"/>
            <w:shd w:val="clear" w:color="auto" w:fill="F2F2F2" w:themeFill="background1" w:themeFillShade="F2"/>
          </w:tcPr>
          <w:p w14:paraId="7F324D82" w14:textId="77777777" w:rsidR="00EA7AEF" w:rsidRPr="004A2D70" w:rsidRDefault="00EA7AEF" w:rsidP="00B37C4F">
            <w:pPr>
              <w:spacing w:after="60" w:line="360" w:lineRule="exact"/>
              <w:jc w:val="center"/>
              <w:rPr>
                <w:b/>
                <w:bCs/>
                <w:sz w:val="21"/>
                <w:szCs w:val="21"/>
                <w:lang w:eastAsia="ja-JP"/>
              </w:rPr>
            </w:pPr>
            <w:r w:rsidRPr="004A2D70">
              <w:rPr>
                <w:b/>
                <w:bCs/>
                <w:sz w:val="21"/>
                <w:szCs w:val="21"/>
                <w:lang w:eastAsia="ja-JP"/>
              </w:rPr>
              <w:t>区分</w:t>
            </w:r>
          </w:p>
        </w:tc>
        <w:tc>
          <w:tcPr>
            <w:tcW w:w="7331" w:type="dxa"/>
            <w:shd w:val="clear" w:color="auto" w:fill="F2F2F2" w:themeFill="background1" w:themeFillShade="F2"/>
          </w:tcPr>
          <w:p w14:paraId="47D480F1" w14:textId="77777777" w:rsidR="00EA7AEF" w:rsidRPr="004A2D70" w:rsidRDefault="00EA7AEF" w:rsidP="00B37C4F">
            <w:pPr>
              <w:spacing w:after="60" w:line="360" w:lineRule="exact"/>
              <w:rPr>
                <w:b/>
                <w:bCs/>
                <w:sz w:val="21"/>
                <w:szCs w:val="21"/>
                <w:lang w:eastAsia="ja-JP"/>
              </w:rPr>
            </w:pPr>
            <w:r w:rsidRPr="004A2D70">
              <w:rPr>
                <w:b/>
                <w:bCs/>
                <w:sz w:val="21"/>
                <w:szCs w:val="21"/>
                <w:lang w:eastAsia="ja-JP"/>
              </w:rPr>
              <w:t>添付書類</w:t>
            </w:r>
          </w:p>
        </w:tc>
      </w:tr>
      <w:tr w:rsidR="00EA7AEF" w:rsidRPr="004A2D70" w14:paraId="4EA7A698" w14:textId="77777777" w:rsidTr="00B37C4F">
        <w:trPr>
          <w:trHeight w:val="1417"/>
        </w:trPr>
        <w:sdt>
          <w:sdtPr>
            <w:rPr>
              <w:sz w:val="21"/>
              <w:szCs w:val="21"/>
              <w:lang w:eastAsia="ja-JP"/>
            </w:rPr>
            <w:id w:val="-2099314112"/>
            <w14:checkbox>
              <w14:checked w14:val="0"/>
              <w14:checkedState w14:val="00FE" w14:font="Wingdings"/>
              <w14:uncheckedState w14:val="2610" w14:font="ＭＳ ゴシック"/>
            </w14:checkbox>
          </w:sdtPr>
          <w:sdtContent>
            <w:tc>
              <w:tcPr>
                <w:tcW w:w="1129" w:type="dxa"/>
                <w:vAlign w:val="center"/>
              </w:tcPr>
              <w:p w14:paraId="09A000BA" w14:textId="77777777" w:rsidR="00EA7AEF" w:rsidRPr="004A2D70" w:rsidRDefault="00EA7AEF" w:rsidP="00B37C4F">
                <w:pPr>
                  <w:spacing w:after="60" w:line="360" w:lineRule="exact"/>
                  <w:jc w:val="center"/>
                  <w:rPr>
                    <w:sz w:val="21"/>
                    <w:szCs w:val="21"/>
                    <w:lang w:eastAsia="ja-JP"/>
                  </w:rPr>
                </w:pPr>
                <w:r>
                  <w:rPr>
                    <w:rFonts w:ascii="ＭＳ ゴシック" w:eastAsia="ＭＳ ゴシック" w:hAnsi="ＭＳ ゴシック" w:hint="eastAsia"/>
                    <w:sz w:val="21"/>
                    <w:szCs w:val="21"/>
                    <w:lang w:eastAsia="ja-JP"/>
                  </w:rPr>
                  <w:t>☐</w:t>
                </w:r>
              </w:p>
            </w:tc>
          </w:sdtContent>
        </w:sdt>
        <w:tc>
          <w:tcPr>
            <w:tcW w:w="1276" w:type="dxa"/>
            <w:vAlign w:val="center"/>
          </w:tcPr>
          <w:p w14:paraId="5A489764" w14:textId="77777777" w:rsidR="00EA7AEF" w:rsidRPr="004A2D70" w:rsidRDefault="00EA7AEF" w:rsidP="00B37C4F">
            <w:pPr>
              <w:spacing w:after="60" w:line="360" w:lineRule="exact"/>
              <w:jc w:val="center"/>
              <w:rPr>
                <w:sz w:val="21"/>
                <w:szCs w:val="21"/>
                <w:lang w:eastAsia="ja-JP"/>
              </w:rPr>
            </w:pPr>
            <w:r w:rsidRPr="004A2D70">
              <w:rPr>
                <w:sz w:val="21"/>
                <w:szCs w:val="21"/>
                <w:lang w:eastAsia="ja-JP"/>
              </w:rPr>
              <w:t>必須</w:t>
            </w:r>
          </w:p>
        </w:tc>
        <w:tc>
          <w:tcPr>
            <w:tcW w:w="7331" w:type="dxa"/>
            <w:vAlign w:val="center"/>
          </w:tcPr>
          <w:p w14:paraId="2DE4BD88" w14:textId="77777777" w:rsidR="00EA7AEF" w:rsidRPr="004A2D70" w:rsidRDefault="00EA7AEF" w:rsidP="00B37C4F">
            <w:pPr>
              <w:spacing w:after="60" w:line="360" w:lineRule="exact"/>
              <w:jc w:val="both"/>
              <w:rPr>
                <w:b/>
                <w:bCs/>
                <w:sz w:val="21"/>
                <w:szCs w:val="21"/>
                <w:lang w:eastAsia="ja-JP"/>
              </w:rPr>
            </w:pPr>
            <w:r w:rsidRPr="004A2D70">
              <w:rPr>
                <w:b/>
                <w:bCs/>
                <w:sz w:val="21"/>
                <w:szCs w:val="21"/>
                <w:lang w:eastAsia="ja-JP"/>
              </w:rPr>
              <w:t>補助対象経費の支出が確認できる資料</w:t>
            </w:r>
          </w:p>
          <w:p w14:paraId="3B47DAF4" w14:textId="77777777" w:rsidR="00EA7AEF" w:rsidRPr="004A2D70" w:rsidRDefault="00EA7AEF" w:rsidP="00B37C4F">
            <w:pPr>
              <w:spacing w:after="60" w:line="360" w:lineRule="exact"/>
              <w:jc w:val="both"/>
              <w:rPr>
                <w:sz w:val="21"/>
                <w:szCs w:val="21"/>
                <w:lang w:eastAsia="ja-JP"/>
              </w:rPr>
            </w:pPr>
            <w:r w:rsidRPr="004A2D70">
              <w:rPr>
                <w:sz w:val="21"/>
                <w:szCs w:val="21"/>
                <w:lang w:eastAsia="ja-JP"/>
              </w:rPr>
              <w:t>例　発注書、契約書、納品書、請求書、領収書、振込明細、通帳の写し等</w:t>
            </w:r>
          </w:p>
        </w:tc>
      </w:tr>
      <w:tr w:rsidR="00EA7AEF" w:rsidRPr="004A2D70" w14:paraId="09F96F40" w14:textId="77777777" w:rsidTr="00B37C4F">
        <w:trPr>
          <w:trHeight w:val="1417"/>
        </w:trPr>
        <w:sdt>
          <w:sdtPr>
            <w:rPr>
              <w:sz w:val="21"/>
              <w:szCs w:val="21"/>
              <w:lang w:eastAsia="ja-JP"/>
            </w:rPr>
            <w:id w:val="911434516"/>
            <w14:checkbox>
              <w14:checked w14:val="0"/>
              <w14:checkedState w14:val="00FE" w14:font="Wingdings"/>
              <w14:uncheckedState w14:val="2610" w14:font="ＭＳ ゴシック"/>
            </w14:checkbox>
          </w:sdtPr>
          <w:sdtContent>
            <w:tc>
              <w:tcPr>
                <w:tcW w:w="1129" w:type="dxa"/>
                <w:vAlign w:val="center"/>
              </w:tcPr>
              <w:p w14:paraId="10AEFAE6" w14:textId="77777777" w:rsidR="00EA7AEF" w:rsidRPr="004A2D70" w:rsidRDefault="00EA7AEF" w:rsidP="00B37C4F">
                <w:pPr>
                  <w:spacing w:after="60" w:line="360" w:lineRule="exact"/>
                  <w:jc w:val="center"/>
                  <w:rPr>
                    <w:sz w:val="21"/>
                    <w:szCs w:val="21"/>
                    <w:lang w:eastAsia="ja-JP"/>
                  </w:rPr>
                </w:pPr>
                <w:r>
                  <w:rPr>
                    <w:rFonts w:ascii="ＭＳ ゴシック" w:eastAsia="ＭＳ ゴシック" w:hAnsi="ＭＳ ゴシック" w:hint="eastAsia"/>
                    <w:sz w:val="21"/>
                    <w:szCs w:val="21"/>
                    <w:lang w:eastAsia="ja-JP"/>
                  </w:rPr>
                  <w:t>☐</w:t>
                </w:r>
              </w:p>
            </w:tc>
          </w:sdtContent>
        </w:sdt>
        <w:tc>
          <w:tcPr>
            <w:tcW w:w="1276" w:type="dxa"/>
            <w:vAlign w:val="center"/>
          </w:tcPr>
          <w:p w14:paraId="23DC0FB1" w14:textId="77777777" w:rsidR="00EA7AEF" w:rsidRPr="004A2D70" w:rsidRDefault="00EA7AEF" w:rsidP="00B37C4F">
            <w:pPr>
              <w:spacing w:after="60" w:line="360" w:lineRule="exact"/>
              <w:jc w:val="center"/>
              <w:rPr>
                <w:sz w:val="21"/>
                <w:szCs w:val="21"/>
                <w:lang w:eastAsia="ja-JP"/>
              </w:rPr>
            </w:pPr>
            <w:r w:rsidRPr="004A2D70">
              <w:rPr>
                <w:sz w:val="21"/>
                <w:szCs w:val="21"/>
                <w:lang w:eastAsia="ja-JP"/>
              </w:rPr>
              <w:t>必須</w:t>
            </w:r>
          </w:p>
        </w:tc>
        <w:tc>
          <w:tcPr>
            <w:tcW w:w="7331" w:type="dxa"/>
            <w:vAlign w:val="center"/>
          </w:tcPr>
          <w:p w14:paraId="4C52AD60" w14:textId="77777777" w:rsidR="00EA7AEF" w:rsidRPr="004A2D70" w:rsidRDefault="00EA7AEF" w:rsidP="00B37C4F">
            <w:pPr>
              <w:spacing w:after="60" w:line="360" w:lineRule="exact"/>
              <w:jc w:val="both"/>
              <w:rPr>
                <w:b/>
                <w:bCs/>
                <w:sz w:val="21"/>
                <w:szCs w:val="21"/>
                <w:lang w:eastAsia="ja-JP"/>
              </w:rPr>
            </w:pPr>
            <w:r w:rsidRPr="004A2D70">
              <w:rPr>
                <w:b/>
                <w:bCs/>
                <w:sz w:val="21"/>
                <w:szCs w:val="21"/>
                <w:lang w:eastAsia="ja-JP"/>
              </w:rPr>
              <w:t>補助事業の実施結果が分かる資料</w:t>
            </w:r>
          </w:p>
          <w:p w14:paraId="1AD21EEF" w14:textId="77777777" w:rsidR="00EA7AEF" w:rsidRPr="004A2D70" w:rsidRDefault="00EA7AEF" w:rsidP="00B37C4F">
            <w:pPr>
              <w:spacing w:after="60" w:line="360" w:lineRule="exact"/>
              <w:ind w:left="458" w:hangingChars="218" w:hanging="458"/>
              <w:jc w:val="both"/>
              <w:rPr>
                <w:sz w:val="21"/>
                <w:szCs w:val="21"/>
                <w:lang w:eastAsia="ja-JP"/>
              </w:rPr>
            </w:pPr>
            <w:r w:rsidRPr="004A2D70">
              <w:rPr>
                <w:sz w:val="21"/>
                <w:szCs w:val="21"/>
                <w:lang w:eastAsia="ja-JP"/>
              </w:rPr>
              <w:t>例　転換前後の違いが分かる写真、変更後の資材・包装・表示等の成果物、仕様書、納品物等</w:t>
            </w:r>
          </w:p>
        </w:tc>
      </w:tr>
      <w:tr w:rsidR="00EA7AEF" w:rsidRPr="004A2D70" w14:paraId="3B072A31" w14:textId="77777777" w:rsidTr="00B37C4F">
        <w:trPr>
          <w:trHeight w:val="1417"/>
        </w:trPr>
        <w:sdt>
          <w:sdtPr>
            <w:rPr>
              <w:sz w:val="21"/>
              <w:szCs w:val="21"/>
              <w:lang w:eastAsia="ja-JP"/>
            </w:rPr>
            <w:id w:val="1638220657"/>
            <w14:checkbox>
              <w14:checked w14:val="0"/>
              <w14:checkedState w14:val="00FE" w14:font="Wingdings"/>
              <w14:uncheckedState w14:val="2610" w14:font="ＭＳ ゴシック"/>
            </w14:checkbox>
          </w:sdtPr>
          <w:sdtContent>
            <w:tc>
              <w:tcPr>
                <w:tcW w:w="1129" w:type="dxa"/>
                <w:vAlign w:val="center"/>
              </w:tcPr>
              <w:p w14:paraId="412D951C" w14:textId="77777777" w:rsidR="00EA7AEF" w:rsidRPr="004A2D70" w:rsidRDefault="00EA7AEF" w:rsidP="00B37C4F">
                <w:pPr>
                  <w:spacing w:after="60" w:line="360" w:lineRule="exact"/>
                  <w:jc w:val="center"/>
                  <w:rPr>
                    <w:sz w:val="21"/>
                    <w:szCs w:val="21"/>
                    <w:lang w:eastAsia="ja-JP"/>
                  </w:rPr>
                </w:pPr>
                <w:r>
                  <w:rPr>
                    <w:rFonts w:ascii="ＭＳ ゴシック" w:eastAsia="ＭＳ ゴシック" w:hAnsi="ＭＳ ゴシック" w:hint="eastAsia"/>
                    <w:sz w:val="21"/>
                    <w:szCs w:val="21"/>
                    <w:lang w:eastAsia="ja-JP"/>
                  </w:rPr>
                  <w:t>☐</w:t>
                </w:r>
              </w:p>
            </w:tc>
          </w:sdtContent>
        </w:sdt>
        <w:tc>
          <w:tcPr>
            <w:tcW w:w="1276" w:type="dxa"/>
            <w:vAlign w:val="center"/>
          </w:tcPr>
          <w:p w14:paraId="0CBE291E" w14:textId="77777777" w:rsidR="00EA7AEF" w:rsidRPr="004A2D70" w:rsidRDefault="00EA7AEF" w:rsidP="00B37C4F">
            <w:pPr>
              <w:spacing w:after="60" w:line="360" w:lineRule="exact"/>
              <w:jc w:val="center"/>
              <w:rPr>
                <w:sz w:val="21"/>
                <w:szCs w:val="21"/>
                <w:lang w:eastAsia="ja-JP"/>
              </w:rPr>
            </w:pPr>
            <w:r w:rsidRPr="004A2D70">
              <w:rPr>
                <w:sz w:val="21"/>
                <w:szCs w:val="21"/>
                <w:lang w:eastAsia="ja-JP"/>
              </w:rPr>
              <w:t>必須</w:t>
            </w:r>
          </w:p>
        </w:tc>
        <w:tc>
          <w:tcPr>
            <w:tcW w:w="7331" w:type="dxa"/>
            <w:vAlign w:val="center"/>
          </w:tcPr>
          <w:p w14:paraId="763C247C" w14:textId="77777777" w:rsidR="00EA7AEF" w:rsidRPr="004A2D70" w:rsidRDefault="00EA7AEF" w:rsidP="00B37C4F">
            <w:pPr>
              <w:spacing w:after="60" w:line="360" w:lineRule="exact"/>
              <w:jc w:val="both"/>
              <w:rPr>
                <w:b/>
                <w:bCs/>
                <w:sz w:val="21"/>
                <w:szCs w:val="21"/>
                <w:lang w:eastAsia="ja-JP"/>
              </w:rPr>
            </w:pPr>
            <w:r w:rsidRPr="004A2D70">
              <w:rPr>
                <w:b/>
                <w:bCs/>
                <w:sz w:val="21"/>
                <w:szCs w:val="21"/>
                <w:lang w:eastAsia="ja-JP"/>
              </w:rPr>
              <w:t>振込先口座が確認できる資料</w:t>
            </w:r>
          </w:p>
          <w:p w14:paraId="7C5098E9" w14:textId="77777777" w:rsidR="00EA7AEF" w:rsidRPr="004A2D70" w:rsidRDefault="00EA7AEF" w:rsidP="00B37C4F">
            <w:pPr>
              <w:spacing w:after="60" w:line="360" w:lineRule="exact"/>
              <w:ind w:left="315" w:hangingChars="150" w:hanging="315"/>
              <w:jc w:val="both"/>
              <w:rPr>
                <w:sz w:val="21"/>
                <w:szCs w:val="21"/>
                <w:lang w:eastAsia="ja-JP"/>
              </w:rPr>
            </w:pPr>
            <w:r w:rsidRPr="004A2D70">
              <w:rPr>
                <w:sz w:val="21"/>
                <w:szCs w:val="21"/>
                <w:lang w:eastAsia="ja-JP"/>
              </w:rPr>
              <w:t>例　通帳の写し、キャッシュカードの写し、金融機関の口座情報画面の写し等</w:t>
            </w:r>
          </w:p>
        </w:tc>
      </w:tr>
      <w:tr w:rsidR="00EA7AEF" w:rsidRPr="004A2D70" w14:paraId="5CABD339" w14:textId="77777777" w:rsidTr="00B37C4F">
        <w:trPr>
          <w:trHeight w:val="1417"/>
        </w:trPr>
        <w:sdt>
          <w:sdtPr>
            <w:rPr>
              <w:sz w:val="21"/>
              <w:szCs w:val="21"/>
              <w:lang w:eastAsia="ja-JP"/>
            </w:rPr>
            <w:id w:val="-249126354"/>
            <w14:checkbox>
              <w14:checked w14:val="0"/>
              <w14:checkedState w14:val="00FE" w14:font="Wingdings"/>
              <w14:uncheckedState w14:val="2610" w14:font="ＭＳ ゴシック"/>
            </w14:checkbox>
          </w:sdtPr>
          <w:sdtContent>
            <w:tc>
              <w:tcPr>
                <w:tcW w:w="1129" w:type="dxa"/>
                <w:vAlign w:val="center"/>
              </w:tcPr>
              <w:p w14:paraId="1CEA63E8" w14:textId="77777777" w:rsidR="00EA7AEF" w:rsidRPr="004A2D70" w:rsidRDefault="00EA7AEF" w:rsidP="00B37C4F">
                <w:pPr>
                  <w:spacing w:after="60" w:line="360" w:lineRule="exact"/>
                  <w:jc w:val="center"/>
                  <w:rPr>
                    <w:sz w:val="21"/>
                    <w:szCs w:val="21"/>
                    <w:lang w:eastAsia="ja-JP"/>
                  </w:rPr>
                </w:pPr>
                <w:r>
                  <w:rPr>
                    <w:rFonts w:ascii="ＭＳ ゴシック" w:eastAsia="ＭＳ ゴシック" w:hAnsi="ＭＳ ゴシック" w:hint="eastAsia"/>
                    <w:sz w:val="21"/>
                    <w:szCs w:val="21"/>
                    <w:lang w:eastAsia="ja-JP"/>
                  </w:rPr>
                  <w:t>☐</w:t>
                </w:r>
              </w:p>
            </w:tc>
          </w:sdtContent>
        </w:sdt>
        <w:tc>
          <w:tcPr>
            <w:tcW w:w="1276" w:type="dxa"/>
            <w:vAlign w:val="center"/>
          </w:tcPr>
          <w:p w14:paraId="67078768" w14:textId="77777777" w:rsidR="00EA7AEF" w:rsidRPr="004A2D70" w:rsidRDefault="00EA7AEF" w:rsidP="00B37C4F">
            <w:pPr>
              <w:spacing w:after="60" w:line="360" w:lineRule="exact"/>
              <w:jc w:val="center"/>
              <w:rPr>
                <w:sz w:val="21"/>
                <w:szCs w:val="21"/>
                <w:lang w:eastAsia="ja-JP"/>
              </w:rPr>
            </w:pPr>
            <w:r w:rsidRPr="004A2D70">
              <w:rPr>
                <w:sz w:val="21"/>
                <w:szCs w:val="21"/>
                <w:lang w:eastAsia="ja-JP"/>
              </w:rPr>
              <w:t>市が必要と認める場合</w:t>
            </w:r>
          </w:p>
        </w:tc>
        <w:tc>
          <w:tcPr>
            <w:tcW w:w="7331" w:type="dxa"/>
            <w:vAlign w:val="center"/>
          </w:tcPr>
          <w:p w14:paraId="26E28F9A" w14:textId="77777777" w:rsidR="00EA7AEF" w:rsidRPr="004A2D70" w:rsidRDefault="00EA7AEF" w:rsidP="00B37C4F">
            <w:pPr>
              <w:spacing w:after="60" w:line="360" w:lineRule="exact"/>
              <w:jc w:val="both"/>
              <w:rPr>
                <w:sz w:val="21"/>
                <w:szCs w:val="21"/>
                <w:lang w:eastAsia="ja-JP"/>
              </w:rPr>
            </w:pPr>
            <w:r w:rsidRPr="004A2D70">
              <w:rPr>
                <w:sz w:val="21"/>
                <w:szCs w:val="21"/>
                <w:lang w:eastAsia="ja-JP"/>
              </w:rPr>
              <w:t>補助対象経費、実施内容</w:t>
            </w:r>
            <w:r>
              <w:rPr>
                <w:sz w:val="21"/>
                <w:szCs w:val="21"/>
                <w:lang w:eastAsia="ja-JP"/>
              </w:rPr>
              <w:t>又は</w:t>
            </w:r>
            <w:r w:rsidRPr="004A2D70">
              <w:rPr>
                <w:sz w:val="21"/>
                <w:szCs w:val="21"/>
                <w:lang w:eastAsia="ja-JP"/>
              </w:rPr>
              <w:t>支払状況を確認するために市長が必要と認める書類</w:t>
            </w:r>
          </w:p>
        </w:tc>
      </w:tr>
    </w:tbl>
    <w:p w14:paraId="46D30819" w14:textId="77777777" w:rsidR="00EA7AEF" w:rsidRPr="004A2D70" w:rsidRDefault="00EA7AEF" w:rsidP="00EA7AEF">
      <w:pPr>
        <w:spacing w:after="60" w:line="360" w:lineRule="exact"/>
        <w:rPr>
          <w:sz w:val="21"/>
          <w:szCs w:val="21"/>
          <w:lang w:eastAsia="ja-JP"/>
        </w:rPr>
      </w:pPr>
    </w:p>
    <w:p w14:paraId="28EA917B" w14:textId="77777777" w:rsidR="00EA7AEF" w:rsidRDefault="00EA7AEF" w:rsidP="00EA7AEF">
      <w:pPr>
        <w:spacing w:after="0" w:line="360" w:lineRule="exact"/>
        <w:rPr>
          <w:sz w:val="21"/>
          <w:szCs w:val="21"/>
          <w:lang w:eastAsia="ja-JP"/>
        </w:rPr>
      </w:pPr>
    </w:p>
    <w:p w14:paraId="49DBF2D3" w14:textId="77777777" w:rsidR="00EA7AEF" w:rsidRDefault="00EA7AEF" w:rsidP="00EA7AEF">
      <w:pPr>
        <w:spacing w:after="0" w:line="360" w:lineRule="exact"/>
        <w:rPr>
          <w:sz w:val="21"/>
          <w:szCs w:val="21"/>
          <w:lang w:eastAsia="ja-JP"/>
        </w:rPr>
      </w:pPr>
    </w:p>
    <w:p w14:paraId="15FF6C03" w14:textId="77777777" w:rsidR="00EA7AEF" w:rsidRDefault="00EA7AEF" w:rsidP="00EA7AEF">
      <w:pPr>
        <w:spacing w:after="0" w:line="360" w:lineRule="exact"/>
        <w:rPr>
          <w:sz w:val="21"/>
          <w:szCs w:val="21"/>
          <w:lang w:eastAsia="ja-JP"/>
        </w:rPr>
      </w:pPr>
    </w:p>
    <w:p w14:paraId="02DF5D06" w14:textId="77777777" w:rsidR="00EA7AEF" w:rsidRDefault="00EA7AEF" w:rsidP="00EA7AEF">
      <w:pPr>
        <w:spacing w:after="0" w:line="360" w:lineRule="exact"/>
        <w:rPr>
          <w:sz w:val="21"/>
          <w:szCs w:val="21"/>
          <w:lang w:eastAsia="ja-JP"/>
        </w:rPr>
      </w:pPr>
    </w:p>
    <w:p w14:paraId="4E006FEB" w14:textId="77777777" w:rsidR="00EA7AEF" w:rsidRDefault="00EA7AEF" w:rsidP="00EA7AEF">
      <w:pPr>
        <w:spacing w:after="0" w:line="360" w:lineRule="exact"/>
        <w:rPr>
          <w:sz w:val="21"/>
          <w:szCs w:val="21"/>
          <w:lang w:eastAsia="ja-JP"/>
        </w:rPr>
      </w:pPr>
    </w:p>
    <w:p w14:paraId="01D261D2" w14:textId="77777777" w:rsidR="00EA7AEF" w:rsidRDefault="00EA7AEF" w:rsidP="00EA7AEF">
      <w:pPr>
        <w:spacing w:after="0" w:line="360" w:lineRule="exact"/>
        <w:rPr>
          <w:sz w:val="21"/>
          <w:szCs w:val="21"/>
          <w:lang w:eastAsia="ja-JP"/>
        </w:rPr>
      </w:pPr>
    </w:p>
    <w:p w14:paraId="7EFF586D" w14:textId="77777777" w:rsidR="00EA7AEF" w:rsidRDefault="00EA7AEF" w:rsidP="00EA7AEF">
      <w:pPr>
        <w:spacing w:after="0" w:line="360" w:lineRule="exact"/>
        <w:rPr>
          <w:sz w:val="21"/>
          <w:szCs w:val="21"/>
          <w:lang w:eastAsia="ja-JP"/>
        </w:rPr>
      </w:pPr>
    </w:p>
    <w:p w14:paraId="24F05513" w14:textId="77777777" w:rsidR="00EA7AEF" w:rsidRDefault="00EA7AEF" w:rsidP="00EA7AEF">
      <w:pPr>
        <w:spacing w:after="0" w:line="360" w:lineRule="exact"/>
        <w:rPr>
          <w:sz w:val="21"/>
          <w:szCs w:val="21"/>
          <w:lang w:eastAsia="ja-JP"/>
        </w:rPr>
      </w:pPr>
    </w:p>
    <w:p w14:paraId="32FC6DAE" w14:textId="77777777" w:rsidR="00EA7AEF" w:rsidRDefault="00EA7AEF" w:rsidP="00EA7AEF">
      <w:pPr>
        <w:spacing w:after="0" w:line="360" w:lineRule="exact"/>
        <w:rPr>
          <w:sz w:val="21"/>
          <w:szCs w:val="21"/>
          <w:lang w:eastAsia="ja-JP"/>
        </w:rPr>
      </w:pPr>
    </w:p>
    <w:p w14:paraId="19087365" w14:textId="77777777" w:rsidR="00EA7AEF" w:rsidRDefault="00EA7AEF" w:rsidP="00EA7AEF">
      <w:pPr>
        <w:spacing w:after="0" w:line="360" w:lineRule="exact"/>
        <w:rPr>
          <w:sz w:val="21"/>
          <w:szCs w:val="21"/>
          <w:lang w:eastAsia="ja-JP"/>
        </w:rPr>
      </w:pPr>
    </w:p>
    <w:p w14:paraId="743FB298" w14:textId="77777777" w:rsidR="00EA7AEF" w:rsidRDefault="00EA7AEF" w:rsidP="00EA7AEF">
      <w:pPr>
        <w:spacing w:after="0" w:line="360" w:lineRule="exact"/>
        <w:rPr>
          <w:sz w:val="21"/>
          <w:szCs w:val="21"/>
          <w:lang w:eastAsia="ja-JP"/>
        </w:rPr>
      </w:pPr>
    </w:p>
    <w:p w14:paraId="4AB3674E" w14:textId="77777777" w:rsidR="00EA7AEF" w:rsidRDefault="00EA7AEF" w:rsidP="00EA7AEF">
      <w:pPr>
        <w:spacing w:after="0" w:line="360" w:lineRule="exact"/>
        <w:rPr>
          <w:sz w:val="21"/>
          <w:szCs w:val="21"/>
          <w:lang w:eastAsia="ja-JP"/>
        </w:rPr>
      </w:pPr>
    </w:p>
    <w:p w14:paraId="5F8EFF5D" w14:textId="77777777" w:rsidR="00EA7AEF" w:rsidRDefault="00EA7AEF" w:rsidP="00EA7AEF">
      <w:pPr>
        <w:spacing w:after="0" w:line="360" w:lineRule="exact"/>
        <w:rPr>
          <w:sz w:val="21"/>
          <w:szCs w:val="21"/>
          <w:lang w:eastAsia="ja-JP"/>
        </w:rPr>
      </w:pPr>
    </w:p>
    <w:p w14:paraId="0BE77F6F" w14:textId="77777777" w:rsidR="00EA7AEF" w:rsidRDefault="00EA7AEF" w:rsidP="00EA7AEF">
      <w:pPr>
        <w:spacing w:after="0" w:line="360" w:lineRule="exact"/>
        <w:rPr>
          <w:sz w:val="21"/>
          <w:szCs w:val="21"/>
          <w:lang w:eastAsia="ja-JP"/>
        </w:rPr>
      </w:pPr>
    </w:p>
    <w:p w14:paraId="4B108756" w14:textId="77777777" w:rsidR="00EA7AEF" w:rsidRDefault="00EA7AEF" w:rsidP="00EA7AEF">
      <w:pPr>
        <w:spacing w:after="0" w:line="360" w:lineRule="exact"/>
        <w:rPr>
          <w:sz w:val="21"/>
          <w:szCs w:val="21"/>
          <w:lang w:eastAsia="ja-JP"/>
        </w:rPr>
      </w:pPr>
    </w:p>
    <w:p w14:paraId="5424C90E" w14:textId="77777777" w:rsidR="00EA7AEF" w:rsidRDefault="00EA7AEF" w:rsidP="00EA7AEF">
      <w:pPr>
        <w:spacing w:after="0" w:line="360" w:lineRule="exact"/>
        <w:rPr>
          <w:sz w:val="21"/>
          <w:szCs w:val="21"/>
          <w:lang w:eastAsia="ja-JP"/>
        </w:rPr>
      </w:pPr>
    </w:p>
    <w:p w14:paraId="2241FD9F" w14:textId="77777777" w:rsidR="00EA7AEF" w:rsidRDefault="00EA7AEF" w:rsidP="00EA7AEF">
      <w:pPr>
        <w:spacing w:after="0" w:line="360" w:lineRule="exact"/>
        <w:rPr>
          <w:sz w:val="21"/>
          <w:szCs w:val="21"/>
          <w:lang w:eastAsia="ja-JP"/>
        </w:rPr>
      </w:pPr>
    </w:p>
    <w:p w14:paraId="58AB86F1" w14:textId="77777777" w:rsidR="00EA7AEF" w:rsidRDefault="00EA7AEF" w:rsidP="00EA7AEF">
      <w:pPr>
        <w:spacing w:after="0" w:line="360" w:lineRule="exact"/>
        <w:rPr>
          <w:sz w:val="21"/>
          <w:szCs w:val="21"/>
          <w:lang w:eastAsia="ja-JP"/>
        </w:rPr>
      </w:pPr>
    </w:p>
    <w:p w14:paraId="47649EA5" w14:textId="77777777" w:rsidR="00EA7AEF" w:rsidRDefault="00EA7AEF" w:rsidP="00EA7AEF">
      <w:pPr>
        <w:spacing w:after="0" w:line="360" w:lineRule="exact"/>
        <w:rPr>
          <w:sz w:val="21"/>
          <w:szCs w:val="21"/>
          <w:lang w:eastAsia="ja-JP"/>
        </w:rPr>
      </w:pPr>
    </w:p>
    <w:p w14:paraId="7A270AA3" w14:textId="77777777" w:rsidR="00EA7AEF" w:rsidRDefault="00EA7AEF" w:rsidP="00EA7AEF">
      <w:pPr>
        <w:spacing w:after="0" w:line="360" w:lineRule="exact"/>
        <w:rPr>
          <w:sz w:val="21"/>
          <w:szCs w:val="21"/>
          <w:lang w:eastAsia="ja-JP"/>
        </w:rPr>
      </w:pPr>
    </w:p>
    <w:p w14:paraId="46D0023B" w14:textId="77777777" w:rsidR="00EA7AEF" w:rsidRDefault="00EA7AEF" w:rsidP="00EA7AEF">
      <w:pPr>
        <w:spacing w:after="0" w:line="360" w:lineRule="exact"/>
        <w:rPr>
          <w:sz w:val="21"/>
          <w:szCs w:val="21"/>
          <w:lang w:eastAsia="ja-JP"/>
        </w:rPr>
      </w:pPr>
    </w:p>
    <w:p w14:paraId="34F26461" w14:textId="77777777" w:rsidR="00EA7AEF" w:rsidRDefault="00EA7AEF" w:rsidP="00EA7AEF">
      <w:pPr>
        <w:spacing w:after="0" w:line="360" w:lineRule="exact"/>
        <w:rPr>
          <w:sz w:val="21"/>
          <w:szCs w:val="21"/>
          <w:lang w:eastAsia="ja-JP"/>
        </w:rPr>
      </w:pPr>
    </w:p>
    <w:p w14:paraId="54D2C072" w14:textId="77777777" w:rsidR="004A2D70" w:rsidRPr="00EA7AEF" w:rsidRDefault="004A2D70" w:rsidP="00EA7AEF">
      <w:pPr>
        <w:rPr>
          <w:rFonts w:hint="eastAsia"/>
          <w:lang w:eastAsia="ja-JP"/>
        </w:rPr>
      </w:pPr>
    </w:p>
    <w:sectPr w:rsidR="004A2D70" w:rsidRPr="00EA7AEF" w:rsidSect="00BA0734">
      <w:pgSz w:w="11906" w:h="16838"/>
      <w:pgMar w:top="709" w:right="1080" w:bottom="709"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4DBE5" w14:textId="77777777" w:rsidR="00A47EB0" w:rsidRDefault="00A47EB0" w:rsidP="00A47EB0">
      <w:pPr>
        <w:spacing w:after="0" w:line="240" w:lineRule="auto"/>
      </w:pPr>
      <w:r>
        <w:separator/>
      </w:r>
    </w:p>
  </w:endnote>
  <w:endnote w:type="continuationSeparator" w:id="0">
    <w:p w14:paraId="00EC174E" w14:textId="77777777" w:rsidR="00A47EB0" w:rsidRDefault="00A47EB0" w:rsidP="00A47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A5CAD" w14:textId="77777777" w:rsidR="00A47EB0" w:rsidRDefault="00A47EB0" w:rsidP="00A47EB0">
      <w:pPr>
        <w:spacing w:after="0" w:line="240" w:lineRule="auto"/>
      </w:pPr>
      <w:r>
        <w:separator/>
      </w:r>
    </w:p>
  </w:footnote>
  <w:footnote w:type="continuationSeparator" w:id="0">
    <w:p w14:paraId="71C20150" w14:textId="77777777" w:rsidR="00A47EB0" w:rsidRDefault="00A47EB0" w:rsidP="00A47E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9CD1547"/>
    <w:multiLevelType w:val="hybridMultilevel"/>
    <w:tmpl w:val="F956EB5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3843196D"/>
    <w:multiLevelType w:val="hybridMultilevel"/>
    <w:tmpl w:val="2F063FD6"/>
    <w:lvl w:ilvl="0" w:tplc="EAFEBBA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2264980">
    <w:abstractNumId w:val="8"/>
  </w:num>
  <w:num w:numId="2" w16cid:durableId="377977373">
    <w:abstractNumId w:val="6"/>
  </w:num>
  <w:num w:numId="3" w16cid:durableId="1355578176">
    <w:abstractNumId w:val="5"/>
  </w:num>
  <w:num w:numId="4" w16cid:durableId="229922726">
    <w:abstractNumId w:val="4"/>
  </w:num>
  <w:num w:numId="5" w16cid:durableId="562254908">
    <w:abstractNumId w:val="7"/>
  </w:num>
  <w:num w:numId="6" w16cid:durableId="771439986">
    <w:abstractNumId w:val="3"/>
  </w:num>
  <w:num w:numId="7" w16cid:durableId="1011681853">
    <w:abstractNumId w:val="2"/>
  </w:num>
  <w:num w:numId="8" w16cid:durableId="1548837703">
    <w:abstractNumId w:val="1"/>
  </w:num>
  <w:num w:numId="9" w16cid:durableId="648941069">
    <w:abstractNumId w:val="0"/>
  </w:num>
  <w:num w:numId="10" w16cid:durableId="193007184">
    <w:abstractNumId w:val="10"/>
  </w:num>
  <w:num w:numId="11" w16cid:durableId="19676558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0DF"/>
    <w:rsid w:val="00034616"/>
    <w:rsid w:val="000476B8"/>
    <w:rsid w:val="0006063C"/>
    <w:rsid w:val="00076731"/>
    <w:rsid w:val="000850B1"/>
    <w:rsid w:val="000A3D8F"/>
    <w:rsid w:val="000B1E84"/>
    <w:rsid w:val="000B7EA9"/>
    <w:rsid w:val="000C47E8"/>
    <w:rsid w:val="001024EB"/>
    <w:rsid w:val="00112AB2"/>
    <w:rsid w:val="0015074B"/>
    <w:rsid w:val="00180293"/>
    <w:rsid w:val="001A708C"/>
    <w:rsid w:val="001C1927"/>
    <w:rsid w:val="00245C91"/>
    <w:rsid w:val="00251321"/>
    <w:rsid w:val="00277482"/>
    <w:rsid w:val="0029639D"/>
    <w:rsid w:val="002A72DE"/>
    <w:rsid w:val="002F62AF"/>
    <w:rsid w:val="00312BC3"/>
    <w:rsid w:val="00326F90"/>
    <w:rsid w:val="00352568"/>
    <w:rsid w:val="003C0EAF"/>
    <w:rsid w:val="003C4285"/>
    <w:rsid w:val="004A2D70"/>
    <w:rsid w:val="004F52C4"/>
    <w:rsid w:val="005B2400"/>
    <w:rsid w:val="005D3362"/>
    <w:rsid w:val="0061193F"/>
    <w:rsid w:val="00645B1F"/>
    <w:rsid w:val="00646A6C"/>
    <w:rsid w:val="00655C27"/>
    <w:rsid w:val="006E7F3B"/>
    <w:rsid w:val="006F7877"/>
    <w:rsid w:val="00707256"/>
    <w:rsid w:val="007672C4"/>
    <w:rsid w:val="00791366"/>
    <w:rsid w:val="007B268E"/>
    <w:rsid w:val="008453AD"/>
    <w:rsid w:val="00852CB8"/>
    <w:rsid w:val="00871C9B"/>
    <w:rsid w:val="008A7011"/>
    <w:rsid w:val="008B5A43"/>
    <w:rsid w:val="008C5ABD"/>
    <w:rsid w:val="008C6B06"/>
    <w:rsid w:val="0091024D"/>
    <w:rsid w:val="009301CB"/>
    <w:rsid w:val="009A0644"/>
    <w:rsid w:val="009A44C2"/>
    <w:rsid w:val="00A47EB0"/>
    <w:rsid w:val="00AA1D8D"/>
    <w:rsid w:val="00AE2CB1"/>
    <w:rsid w:val="00B36688"/>
    <w:rsid w:val="00B47730"/>
    <w:rsid w:val="00B54D89"/>
    <w:rsid w:val="00B80C37"/>
    <w:rsid w:val="00BA0734"/>
    <w:rsid w:val="00C462EB"/>
    <w:rsid w:val="00C91400"/>
    <w:rsid w:val="00CB0664"/>
    <w:rsid w:val="00CB4660"/>
    <w:rsid w:val="00CF3C5F"/>
    <w:rsid w:val="00E0231C"/>
    <w:rsid w:val="00E060B2"/>
    <w:rsid w:val="00E131D2"/>
    <w:rsid w:val="00E15B39"/>
    <w:rsid w:val="00E57EAA"/>
    <w:rsid w:val="00E66273"/>
    <w:rsid w:val="00EA7AE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v:textbox inset="5.85pt,.7pt,5.85pt,.7pt"/>
    </o:shapedefaults>
    <o:shapelayout v:ext="edit">
      <o:idmap v:ext="edit" data="1"/>
    </o:shapelayout>
  </w:shapeDefaults>
  <w:decimalSymbol w:val="."/>
  <w:listSeparator w:val=","/>
  <w14:docId w14:val="32AACB5F"/>
  <w14:defaultImageDpi w14:val="330"/>
  <w15:docId w15:val="{CEF0CE57-F032-4474-B7D5-1D51D720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游ゴシック" w:eastAsia="游ゴシック" w:hAnsi="游ゴシック"/>
      <w:sz w:val="1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Note Heading"/>
    <w:basedOn w:val="a1"/>
    <w:next w:val="a1"/>
    <w:link w:val="aff0"/>
    <w:uiPriority w:val="99"/>
    <w:unhideWhenUsed/>
    <w:rsid w:val="000B1E84"/>
    <w:pPr>
      <w:jc w:val="center"/>
    </w:pPr>
    <w:rPr>
      <w:sz w:val="21"/>
      <w:szCs w:val="21"/>
      <w:lang w:eastAsia="ja-JP"/>
    </w:rPr>
  </w:style>
  <w:style w:type="character" w:customStyle="1" w:styleId="aff0">
    <w:name w:val="記 (文字)"/>
    <w:basedOn w:val="a2"/>
    <w:link w:val="aff"/>
    <w:uiPriority w:val="99"/>
    <w:rsid w:val="000B1E84"/>
    <w:rPr>
      <w:rFonts w:ascii="游ゴシック" w:eastAsia="游ゴシック" w:hAnsi="游ゴシック"/>
      <w:sz w:val="21"/>
      <w:szCs w:val="21"/>
      <w:lang w:eastAsia="ja-JP"/>
    </w:rPr>
  </w:style>
  <w:style w:type="paragraph" w:styleId="aff1">
    <w:name w:val="Closing"/>
    <w:basedOn w:val="a1"/>
    <w:link w:val="aff2"/>
    <w:uiPriority w:val="99"/>
    <w:unhideWhenUsed/>
    <w:rsid w:val="000B1E84"/>
    <w:pPr>
      <w:jc w:val="right"/>
    </w:pPr>
    <w:rPr>
      <w:sz w:val="21"/>
      <w:szCs w:val="21"/>
      <w:lang w:eastAsia="ja-JP"/>
    </w:rPr>
  </w:style>
  <w:style w:type="character" w:customStyle="1" w:styleId="aff2">
    <w:name w:val="結語 (文字)"/>
    <w:basedOn w:val="a2"/>
    <w:link w:val="aff1"/>
    <w:uiPriority w:val="99"/>
    <w:rsid w:val="000B1E84"/>
    <w:rPr>
      <w:rFonts w:ascii="游ゴシック" w:eastAsia="游ゴシック" w:hAnsi="游ゴシック"/>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208</Words>
  <Characters>1191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包装・表示・販売形態転換支援補助金 交付申請書兼事業計画書</vt:lpstr>
      <vt:lpstr/>
    </vt:vector>
  </TitlesOfParts>
  <Manager/>
  <Company/>
  <LinksUpToDate>false</LinksUpToDate>
  <CharactersWithSpaces>1397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包装・表示・販売形態転換支援補助金 交付申請書兼事業計画書</dc:title>
  <dc:subject>道庁様式水準に寄せた様式第１号たたき台</dc:subject>
  <dc:creator>宮城　秀之</dc:creator>
  <cp:keywords/>
  <dc:description/>
  <cp:lastModifiedBy>宮城　秀之</cp:lastModifiedBy>
  <cp:revision>8</cp:revision>
  <cp:lastPrinted>2026-06-30T06:34:00Z</cp:lastPrinted>
  <dcterms:created xsi:type="dcterms:W3CDTF">2026-07-03T00:52:00Z</dcterms:created>
  <dcterms:modified xsi:type="dcterms:W3CDTF">2026-07-15T01:33:00Z</dcterms:modified>
  <cp:category/>
</cp:coreProperties>
</file>