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4A9F1" w14:textId="735168A8" w:rsidR="004A2D70" w:rsidRPr="004A2D70" w:rsidRDefault="004A2D70" w:rsidP="004A2D70">
      <w:pPr>
        <w:spacing w:after="0" w:line="360" w:lineRule="exact"/>
        <w:rPr>
          <w:sz w:val="21"/>
          <w:szCs w:val="21"/>
          <w:lang w:eastAsia="ja-JP"/>
        </w:rPr>
      </w:pPr>
    </w:p>
    <w:p w14:paraId="5D883FEA" w14:textId="738C1D0E" w:rsidR="004A2D70" w:rsidRPr="004A2D70" w:rsidRDefault="004A2D70" w:rsidP="00076731">
      <w:pPr>
        <w:spacing w:after="0" w:line="360" w:lineRule="exact"/>
        <w:ind w:firstLineChars="100" w:firstLine="210"/>
        <w:rPr>
          <w:sz w:val="21"/>
          <w:szCs w:val="21"/>
          <w:lang w:eastAsia="ja-JP"/>
        </w:rPr>
      </w:pPr>
      <w:r w:rsidRPr="004A2D70">
        <w:rPr>
          <w:rFonts w:hint="eastAsia"/>
          <w:sz w:val="21"/>
          <w:szCs w:val="21"/>
          <w:lang w:eastAsia="ja-JP"/>
        </w:rPr>
        <w:t>様式第</w:t>
      </w:r>
      <w:r w:rsidR="00076731">
        <w:rPr>
          <w:rFonts w:hint="eastAsia"/>
          <w:sz w:val="21"/>
          <w:szCs w:val="21"/>
          <w:lang w:eastAsia="ja-JP"/>
        </w:rPr>
        <w:t>８</w:t>
      </w:r>
      <w:r w:rsidRPr="004A2D70">
        <w:rPr>
          <w:rFonts w:hint="eastAsia"/>
          <w:sz w:val="21"/>
          <w:szCs w:val="21"/>
          <w:lang w:eastAsia="ja-JP"/>
        </w:rPr>
        <w:t>号</w:t>
      </w:r>
    </w:p>
    <w:p w14:paraId="4F08EB25" w14:textId="77777777" w:rsidR="004A2D70" w:rsidRPr="004A2D70" w:rsidRDefault="004A2D70" w:rsidP="004A2D70">
      <w:pPr>
        <w:spacing w:after="0" w:line="360" w:lineRule="exact"/>
        <w:rPr>
          <w:sz w:val="21"/>
          <w:szCs w:val="21"/>
          <w:lang w:eastAsia="ja-JP"/>
        </w:rPr>
      </w:pPr>
    </w:p>
    <w:p w14:paraId="2194481F" w14:textId="7A6471D3" w:rsidR="004A2D70" w:rsidRPr="004A2D70" w:rsidRDefault="004A2D70" w:rsidP="00076731">
      <w:pPr>
        <w:wordWrap w:val="0"/>
        <w:spacing w:after="0" w:line="360" w:lineRule="exact"/>
        <w:jc w:val="right"/>
        <w:rPr>
          <w:sz w:val="21"/>
          <w:szCs w:val="21"/>
          <w:lang w:eastAsia="ja-JP"/>
        </w:rPr>
      </w:pPr>
      <w:r w:rsidRPr="004A2D70">
        <w:rPr>
          <w:rFonts w:hint="eastAsia"/>
          <w:sz w:val="21"/>
          <w:szCs w:val="21"/>
          <w:lang w:eastAsia="ja-JP"/>
        </w:rPr>
        <w:t xml:space="preserve">　　年　　月　　日</w:t>
      </w:r>
      <w:r w:rsidR="00076731">
        <w:rPr>
          <w:rFonts w:hint="eastAsia"/>
          <w:sz w:val="21"/>
          <w:szCs w:val="21"/>
          <w:lang w:eastAsia="ja-JP"/>
        </w:rPr>
        <w:t xml:space="preserve">　</w:t>
      </w:r>
    </w:p>
    <w:p w14:paraId="509F9D22" w14:textId="77777777" w:rsidR="004A2D70" w:rsidRPr="00076731" w:rsidRDefault="004A2D70" w:rsidP="004A2D70">
      <w:pPr>
        <w:spacing w:after="0" w:line="360" w:lineRule="exact"/>
        <w:rPr>
          <w:sz w:val="21"/>
          <w:szCs w:val="21"/>
          <w:lang w:eastAsia="ja-JP"/>
        </w:rPr>
      </w:pPr>
    </w:p>
    <w:p w14:paraId="165C1352" w14:textId="77777777" w:rsidR="004A2D70" w:rsidRPr="004A2D70" w:rsidRDefault="004A2D70" w:rsidP="004A2D70">
      <w:pPr>
        <w:spacing w:after="0" w:line="360" w:lineRule="exact"/>
        <w:rPr>
          <w:sz w:val="21"/>
          <w:szCs w:val="21"/>
          <w:lang w:eastAsia="ja-JP"/>
        </w:rPr>
      </w:pPr>
      <w:r w:rsidRPr="004A2D70">
        <w:rPr>
          <w:rFonts w:hint="eastAsia"/>
          <w:sz w:val="21"/>
          <w:szCs w:val="21"/>
          <w:lang w:eastAsia="ja-JP"/>
        </w:rPr>
        <w:t xml:space="preserve">　（宛先）旭</w:t>
      </w:r>
      <w:r w:rsidRPr="004A2D70">
        <w:rPr>
          <w:sz w:val="21"/>
          <w:szCs w:val="21"/>
          <w:lang w:eastAsia="ja-JP"/>
        </w:rPr>
        <w:t xml:space="preserve"> 川 市 長</w:t>
      </w:r>
    </w:p>
    <w:p w14:paraId="655DEED4" w14:textId="77777777" w:rsidR="004A2D70" w:rsidRPr="004A2D70" w:rsidRDefault="004A2D70" w:rsidP="004A2D70">
      <w:pPr>
        <w:spacing w:after="0" w:line="360" w:lineRule="exact"/>
        <w:rPr>
          <w:sz w:val="21"/>
          <w:szCs w:val="21"/>
          <w:lang w:eastAsia="ja-JP"/>
        </w:rPr>
      </w:pPr>
    </w:p>
    <w:p w14:paraId="5FA02423" w14:textId="77777777" w:rsidR="004A2D70" w:rsidRPr="004A2D70" w:rsidRDefault="004A2D70" w:rsidP="004A2D70">
      <w:pPr>
        <w:spacing w:after="0" w:line="360" w:lineRule="exact"/>
        <w:rPr>
          <w:sz w:val="21"/>
          <w:szCs w:val="21"/>
          <w:lang w:eastAsia="ja-JP"/>
        </w:rPr>
      </w:pPr>
    </w:p>
    <w:p w14:paraId="1D974CDA" w14:textId="77777777" w:rsidR="004A2D70" w:rsidRPr="004A2D70" w:rsidRDefault="004A2D70" w:rsidP="004A2D70">
      <w:pPr>
        <w:spacing w:after="0" w:line="360" w:lineRule="exact"/>
        <w:rPr>
          <w:sz w:val="21"/>
          <w:szCs w:val="21"/>
          <w:lang w:eastAsia="ja-JP"/>
        </w:rPr>
      </w:pPr>
      <w:r w:rsidRPr="004A2D70">
        <w:rPr>
          <w:rFonts w:hint="eastAsia"/>
          <w:sz w:val="21"/>
          <w:szCs w:val="21"/>
          <w:lang w:eastAsia="ja-JP"/>
        </w:rPr>
        <w:t xml:space="preserve">　　　　　　　　　　　　　　　　　　　　　　申請者　所在地</w:t>
      </w:r>
    </w:p>
    <w:p w14:paraId="506BFD85" w14:textId="0A3B15B1" w:rsidR="004A2D70" w:rsidRPr="004A2D70" w:rsidRDefault="004A2D70" w:rsidP="004A2D70">
      <w:pPr>
        <w:spacing w:after="0" w:line="360" w:lineRule="exact"/>
        <w:rPr>
          <w:sz w:val="21"/>
          <w:szCs w:val="21"/>
          <w:lang w:eastAsia="ja-JP"/>
        </w:rPr>
      </w:pPr>
      <w:r w:rsidRPr="004A2D70">
        <w:rPr>
          <w:rFonts w:hint="eastAsia"/>
          <w:sz w:val="21"/>
          <w:szCs w:val="21"/>
          <w:lang w:eastAsia="ja-JP"/>
        </w:rPr>
        <w:t xml:space="preserve">　　　　　　　　　　　　　　　　　　　　　　　　　</w:t>
      </w:r>
      <w:r w:rsidR="00076731">
        <w:rPr>
          <w:rFonts w:hint="eastAsia"/>
          <w:sz w:val="21"/>
          <w:szCs w:val="21"/>
          <w:lang w:eastAsia="ja-JP"/>
        </w:rPr>
        <w:t xml:space="preserve"> </w:t>
      </w:r>
      <w:r w:rsidRPr="004A2D70">
        <w:rPr>
          <w:sz w:val="21"/>
          <w:szCs w:val="21"/>
          <w:lang w:eastAsia="ja-JP"/>
        </w:rPr>
        <w:t xml:space="preserve">  名　称</w:t>
      </w:r>
    </w:p>
    <w:p w14:paraId="59E9A53E" w14:textId="3BC161FC" w:rsidR="004A2D70" w:rsidRPr="004A2D70" w:rsidRDefault="004A2D70" w:rsidP="004A2D70">
      <w:pPr>
        <w:spacing w:after="0" w:line="360" w:lineRule="exact"/>
        <w:rPr>
          <w:sz w:val="21"/>
          <w:szCs w:val="21"/>
          <w:lang w:eastAsia="ja-JP"/>
        </w:rPr>
      </w:pPr>
      <w:r w:rsidRPr="004A2D70">
        <w:rPr>
          <w:rFonts w:hint="eastAsia"/>
          <w:sz w:val="21"/>
          <w:szCs w:val="21"/>
          <w:lang w:eastAsia="ja-JP"/>
        </w:rPr>
        <w:t xml:space="preserve">　　　　　　　　　　　　　　</w:t>
      </w:r>
      <w:r w:rsidRPr="004A2D70">
        <w:rPr>
          <w:sz w:val="21"/>
          <w:szCs w:val="21"/>
          <w:lang w:eastAsia="ja-JP"/>
        </w:rPr>
        <w:t xml:space="preserve">  </w:t>
      </w:r>
      <w:r w:rsidRPr="004A2D70">
        <w:rPr>
          <w:sz w:val="21"/>
          <w:szCs w:val="21"/>
          <w:lang w:eastAsia="ja-JP"/>
        </w:rPr>
        <w:tab/>
      </w:r>
      <w:r w:rsidRPr="004A2D70">
        <w:rPr>
          <w:sz w:val="21"/>
          <w:szCs w:val="21"/>
          <w:lang w:eastAsia="ja-JP"/>
        </w:rPr>
        <w:tab/>
      </w:r>
      <w:r w:rsidRPr="004A2D70">
        <w:rPr>
          <w:sz w:val="21"/>
          <w:szCs w:val="21"/>
          <w:lang w:eastAsia="ja-JP"/>
        </w:rPr>
        <w:tab/>
        <w:t xml:space="preserve">　</w:t>
      </w:r>
      <w:r w:rsidR="00076731">
        <w:rPr>
          <w:rFonts w:hint="eastAsia"/>
          <w:sz w:val="21"/>
          <w:szCs w:val="21"/>
          <w:lang w:eastAsia="ja-JP"/>
        </w:rPr>
        <w:t xml:space="preserve">   </w:t>
      </w:r>
      <w:r w:rsidRPr="004A2D70">
        <w:rPr>
          <w:sz w:val="21"/>
          <w:szCs w:val="21"/>
          <w:lang w:eastAsia="ja-JP"/>
        </w:rPr>
        <w:t xml:space="preserve">代表者（職氏名）             　　　　</w:t>
      </w:r>
    </w:p>
    <w:p w14:paraId="737511C3" w14:textId="77777777" w:rsidR="004A2D70" w:rsidRDefault="004A2D70" w:rsidP="004A2D70">
      <w:pPr>
        <w:spacing w:after="0" w:line="360" w:lineRule="exact"/>
        <w:rPr>
          <w:sz w:val="21"/>
          <w:szCs w:val="21"/>
          <w:lang w:eastAsia="ja-JP"/>
        </w:rPr>
      </w:pPr>
    </w:p>
    <w:p w14:paraId="0E69F7B3" w14:textId="77777777" w:rsidR="00076731" w:rsidRDefault="00076731" w:rsidP="004A2D70">
      <w:pPr>
        <w:spacing w:after="0" w:line="360" w:lineRule="exact"/>
        <w:rPr>
          <w:sz w:val="21"/>
          <w:szCs w:val="21"/>
          <w:lang w:eastAsia="ja-JP"/>
        </w:rPr>
      </w:pPr>
    </w:p>
    <w:p w14:paraId="2DA84737" w14:textId="0193AAB1" w:rsidR="00076731" w:rsidRPr="00076731" w:rsidRDefault="00F37AB1" w:rsidP="00076731">
      <w:pPr>
        <w:spacing w:after="0" w:line="360" w:lineRule="exact"/>
        <w:jc w:val="center"/>
        <w:rPr>
          <w:b/>
          <w:bCs/>
          <w:sz w:val="21"/>
          <w:szCs w:val="21"/>
          <w:lang w:eastAsia="ja-JP"/>
        </w:rPr>
      </w:pPr>
      <w:r>
        <w:rPr>
          <w:rFonts w:hint="eastAsia"/>
          <w:b/>
          <w:bCs/>
          <w:sz w:val="21"/>
          <w:szCs w:val="21"/>
          <w:lang w:eastAsia="ja-JP"/>
        </w:rPr>
        <w:t>包装資材等</w:t>
      </w:r>
      <w:r w:rsidR="00076731" w:rsidRPr="00076731">
        <w:rPr>
          <w:rFonts w:hint="eastAsia"/>
          <w:b/>
          <w:bCs/>
          <w:sz w:val="21"/>
          <w:szCs w:val="21"/>
          <w:lang w:eastAsia="ja-JP"/>
        </w:rPr>
        <w:t>転換支援補助金に係る消費税及び地方消費税の額の確定に伴う報告書</w:t>
      </w:r>
    </w:p>
    <w:p w14:paraId="1C1A07C1" w14:textId="77777777" w:rsidR="00076731" w:rsidRPr="00076731" w:rsidRDefault="00076731" w:rsidP="004A2D70">
      <w:pPr>
        <w:spacing w:after="0" w:line="360" w:lineRule="exact"/>
        <w:rPr>
          <w:sz w:val="21"/>
          <w:szCs w:val="21"/>
          <w:lang w:eastAsia="ja-JP"/>
        </w:rPr>
      </w:pPr>
    </w:p>
    <w:p w14:paraId="6D3768AA" w14:textId="77777777" w:rsidR="004A2D70" w:rsidRPr="004A2D70" w:rsidRDefault="004A2D70" w:rsidP="004A2D70">
      <w:pPr>
        <w:spacing w:after="0" w:line="360" w:lineRule="exact"/>
        <w:rPr>
          <w:sz w:val="21"/>
          <w:szCs w:val="21"/>
          <w:lang w:eastAsia="ja-JP"/>
        </w:rPr>
      </w:pPr>
    </w:p>
    <w:p w14:paraId="01B7214C" w14:textId="648BF95C" w:rsidR="004A2D70" w:rsidRPr="004A2D70" w:rsidRDefault="004A2D70" w:rsidP="004A2D70">
      <w:pPr>
        <w:spacing w:after="0" w:line="360" w:lineRule="exact"/>
        <w:rPr>
          <w:sz w:val="21"/>
          <w:szCs w:val="21"/>
          <w:lang w:eastAsia="ja-JP"/>
        </w:rPr>
      </w:pPr>
      <w:r w:rsidRPr="004A2D70">
        <w:rPr>
          <w:rFonts w:hint="eastAsia"/>
          <w:sz w:val="21"/>
          <w:szCs w:val="21"/>
          <w:lang w:eastAsia="ja-JP"/>
        </w:rPr>
        <w:t xml:space="preserve">　年　　月　　</w:t>
      </w:r>
      <w:proofErr w:type="gramStart"/>
      <w:r w:rsidRPr="004A2D70">
        <w:rPr>
          <w:rFonts w:hint="eastAsia"/>
          <w:sz w:val="21"/>
          <w:szCs w:val="21"/>
          <w:lang w:eastAsia="ja-JP"/>
        </w:rPr>
        <w:t>日付け</w:t>
      </w:r>
      <w:proofErr w:type="gramEnd"/>
      <w:r w:rsidRPr="004A2D70">
        <w:rPr>
          <w:rFonts w:hint="eastAsia"/>
          <w:sz w:val="21"/>
          <w:szCs w:val="21"/>
          <w:lang w:eastAsia="ja-JP"/>
        </w:rPr>
        <w:t xml:space="preserve">　　第　　号で補助金額の確定のあった標記補助金について、</w:t>
      </w:r>
      <w:r w:rsidR="00F37AB1">
        <w:rPr>
          <w:rFonts w:hint="eastAsia"/>
          <w:sz w:val="21"/>
          <w:szCs w:val="21"/>
          <w:lang w:eastAsia="ja-JP"/>
        </w:rPr>
        <w:t>包装資材等</w:t>
      </w:r>
      <w:r w:rsidRPr="004A2D70">
        <w:rPr>
          <w:rFonts w:hint="eastAsia"/>
          <w:sz w:val="21"/>
          <w:szCs w:val="21"/>
          <w:lang w:eastAsia="ja-JP"/>
        </w:rPr>
        <w:t>転換支援補助金交付要綱第１</w:t>
      </w:r>
      <w:r w:rsidR="003C0EAF">
        <w:rPr>
          <w:rFonts w:hint="eastAsia"/>
          <w:sz w:val="21"/>
          <w:szCs w:val="21"/>
          <w:lang w:eastAsia="ja-JP"/>
        </w:rPr>
        <w:t>６</w:t>
      </w:r>
      <w:r w:rsidRPr="004A2D70">
        <w:rPr>
          <w:rFonts w:hint="eastAsia"/>
          <w:sz w:val="21"/>
          <w:szCs w:val="21"/>
          <w:lang w:eastAsia="ja-JP"/>
        </w:rPr>
        <w:t xml:space="preserve">条第２項の規定により、下記のとおり報告します。　　　</w:t>
      </w:r>
    </w:p>
    <w:p w14:paraId="6985047F" w14:textId="77777777" w:rsidR="004A2D70" w:rsidRPr="004A2D70" w:rsidRDefault="004A2D70" w:rsidP="004A2D70">
      <w:pPr>
        <w:spacing w:after="0" w:line="360" w:lineRule="exact"/>
        <w:rPr>
          <w:sz w:val="21"/>
          <w:szCs w:val="21"/>
          <w:lang w:eastAsia="ja-JP"/>
        </w:rPr>
      </w:pPr>
    </w:p>
    <w:p w14:paraId="2F0A7C91" w14:textId="77777777" w:rsidR="004A2D70" w:rsidRPr="004A2D70" w:rsidRDefault="004A2D70" w:rsidP="00076731">
      <w:pPr>
        <w:spacing w:after="0" w:line="360" w:lineRule="exact"/>
        <w:jc w:val="center"/>
        <w:rPr>
          <w:sz w:val="21"/>
          <w:szCs w:val="21"/>
          <w:lang w:eastAsia="ja-JP"/>
        </w:rPr>
      </w:pPr>
      <w:r w:rsidRPr="004A2D70">
        <w:rPr>
          <w:rFonts w:hint="eastAsia"/>
          <w:sz w:val="21"/>
          <w:szCs w:val="21"/>
          <w:lang w:eastAsia="ja-JP"/>
        </w:rPr>
        <w:t>記</w:t>
      </w:r>
    </w:p>
    <w:p w14:paraId="40599DE5" w14:textId="77777777" w:rsidR="004A2D70" w:rsidRPr="004A2D70" w:rsidRDefault="004A2D70" w:rsidP="004A2D70">
      <w:pPr>
        <w:spacing w:after="0" w:line="360" w:lineRule="exact"/>
        <w:rPr>
          <w:sz w:val="21"/>
          <w:szCs w:val="21"/>
          <w:lang w:eastAsia="ja-JP"/>
        </w:rPr>
      </w:pPr>
    </w:p>
    <w:tbl>
      <w:tblPr>
        <w:tblStyle w:val="afe"/>
        <w:tblW w:w="0" w:type="auto"/>
        <w:tblInd w:w="137" w:type="dxa"/>
        <w:tblLook w:val="04A0" w:firstRow="1" w:lastRow="0" w:firstColumn="1" w:lastColumn="0" w:noHBand="0" w:noVBand="1"/>
      </w:tblPr>
      <w:tblGrid>
        <w:gridCol w:w="4731"/>
        <w:gridCol w:w="4625"/>
      </w:tblGrid>
      <w:tr w:rsidR="00076731" w:rsidRPr="00076731" w14:paraId="4B1379F0" w14:textId="77777777" w:rsidTr="00277482">
        <w:trPr>
          <w:trHeight w:val="1020"/>
        </w:trPr>
        <w:tc>
          <w:tcPr>
            <w:tcW w:w="4731" w:type="dxa"/>
            <w:shd w:val="clear" w:color="auto" w:fill="F2F2F2" w:themeFill="background1" w:themeFillShade="F2"/>
            <w:vAlign w:val="center"/>
          </w:tcPr>
          <w:p w14:paraId="4E92A0CE" w14:textId="77777777" w:rsidR="00076731" w:rsidRPr="00076731" w:rsidRDefault="00076731" w:rsidP="00076731">
            <w:pPr>
              <w:spacing w:line="360" w:lineRule="exact"/>
              <w:jc w:val="both"/>
              <w:rPr>
                <w:b/>
                <w:bCs/>
                <w:sz w:val="21"/>
                <w:szCs w:val="21"/>
                <w:lang w:eastAsia="ja-JP"/>
              </w:rPr>
            </w:pPr>
            <w:r w:rsidRPr="00076731">
              <w:rPr>
                <w:rFonts w:hint="eastAsia"/>
                <w:b/>
                <w:bCs/>
                <w:sz w:val="21"/>
                <w:szCs w:val="21"/>
                <w:lang w:eastAsia="ja-JP"/>
              </w:rPr>
              <w:t>１　補助金の額の確定額</w:t>
            </w:r>
          </w:p>
        </w:tc>
        <w:tc>
          <w:tcPr>
            <w:tcW w:w="4625" w:type="dxa"/>
            <w:vAlign w:val="center"/>
          </w:tcPr>
          <w:p w14:paraId="6A2FE93B" w14:textId="64ED840A" w:rsidR="00076731" w:rsidRPr="00076731" w:rsidRDefault="00076731" w:rsidP="00076731">
            <w:pPr>
              <w:spacing w:line="360" w:lineRule="exact"/>
              <w:jc w:val="both"/>
              <w:rPr>
                <w:sz w:val="21"/>
                <w:szCs w:val="21"/>
                <w:lang w:eastAsia="ja-JP"/>
              </w:rPr>
            </w:pPr>
            <w:r>
              <w:rPr>
                <w:rFonts w:hint="eastAsia"/>
                <w:sz w:val="21"/>
                <w:szCs w:val="21"/>
                <w:lang w:eastAsia="ja-JP"/>
              </w:rPr>
              <w:t xml:space="preserve">　　　　　　　　　　　　</w:t>
            </w:r>
            <w:r w:rsidR="00277482">
              <w:rPr>
                <w:rFonts w:hint="eastAsia"/>
                <w:sz w:val="21"/>
                <w:szCs w:val="21"/>
                <w:lang w:eastAsia="ja-JP"/>
              </w:rPr>
              <w:t xml:space="preserve">　　</w:t>
            </w:r>
            <w:r>
              <w:rPr>
                <w:rFonts w:hint="eastAsia"/>
                <w:sz w:val="21"/>
                <w:szCs w:val="21"/>
                <w:lang w:eastAsia="ja-JP"/>
              </w:rPr>
              <w:t>円</w:t>
            </w:r>
          </w:p>
        </w:tc>
      </w:tr>
      <w:tr w:rsidR="00076731" w:rsidRPr="00076731" w14:paraId="6E8BBB7B" w14:textId="77777777" w:rsidTr="00277482">
        <w:trPr>
          <w:trHeight w:val="1020"/>
        </w:trPr>
        <w:tc>
          <w:tcPr>
            <w:tcW w:w="4731" w:type="dxa"/>
            <w:shd w:val="clear" w:color="auto" w:fill="F2F2F2" w:themeFill="background1" w:themeFillShade="F2"/>
            <w:vAlign w:val="center"/>
          </w:tcPr>
          <w:p w14:paraId="4539CF8B" w14:textId="77777777" w:rsidR="00076731" w:rsidRPr="00076731" w:rsidRDefault="00076731" w:rsidP="00076731">
            <w:pPr>
              <w:spacing w:line="360" w:lineRule="exact"/>
              <w:ind w:left="164" w:hangingChars="78" w:hanging="164"/>
              <w:jc w:val="both"/>
              <w:rPr>
                <w:b/>
                <w:bCs/>
                <w:sz w:val="21"/>
                <w:szCs w:val="21"/>
                <w:lang w:eastAsia="ja-JP"/>
              </w:rPr>
            </w:pPr>
            <w:r w:rsidRPr="00076731">
              <w:rPr>
                <w:rFonts w:hint="eastAsia"/>
                <w:b/>
                <w:bCs/>
                <w:sz w:val="21"/>
                <w:szCs w:val="21"/>
                <w:lang w:eastAsia="ja-JP"/>
              </w:rPr>
              <w:t>２　補助金の確定時における消費税及び地方消費税に係る仕入控除税額</w:t>
            </w:r>
          </w:p>
        </w:tc>
        <w:tc>
          <w:tcPr>
            <w:tcW w:w="4625" w:type="dxa"/>
            <w:vAlign w:val="center"/>
          </w:tcPr>
          <w:p w14:paraId="55DBDBCA" w14:textId="25BB29C9" w:rsidR="00076731" w:rsidRPr="00076731" w:rsidRDefault="00076731" w:rsidP="00076731">
            <w:pPr>
              <w:spacing w:line="360" w:lineRule="exact"/>
              <w:jc w:val="both"/>
              <w:rPr>
                <w:sz w:val="21"/>
                <w:szCs w:val="21"/>
                <w:lang w:eastAsia="ja-JP"/>
              </w:rPr>
            </w:pPr>
            <w:r>
              <w:rPr>
                <w:rFonts w:hint="eastAsia"/>
                <w:sz w:val="21"/>
                <w:szCs w:val="21"/>
                <w:lang w:eastAsia="ja-JP"/>
              </w:rPr>
              <w:t xml:space="preserve">　　　　　　　　　　　</w:t>
            </w:r>
            <w:r w:rsidR="00277482">
              <w:rPr>
                <w:rFonts w:hint="eastAsia"/>
                <w:sz w:val="21"/>
                <w:szCs w:val="21"/>
                <w:lang w:eastAsia="ja-JP"/>
              </w:rPr>
              <w:t xml:space="preserve">　　</w:t>
            </w:r>
            <w:r>
              <w:rPr>
                <w:rFonts w:hint="eastAsia"/>
                <w:sz w:val="21"/>
                <w:szCs w:val="21"/>
                <w:lang w:eastAsia="ja-JP"/>
              </w:rPr>
              <w:t xml:space="preserve">　</w:t>
            </w:r>
            <w:r w:rsidRPr="00076731">
              <w:rPr>
                <w:rFonts w:hint="eastAsia"/>
                <w:sz w:val="21"/>
                <w:szCs w:val="21"/>
                <w:lang w:eastAsia="ja-JP"/>
              </w:rPr>
              <w:t>円</w:t>
            </w:r>
          </w:p>
        </w:tc>
      </w:tr>
      <w:tr w:rsidR="00076731" w:rsidRPr="00076731" w14:paraId="2BC57E7A" w14:textId="77777777" w:rsidTr="00277482">
        <w:trPr>
          <w:trHeight w:val="1020"/>
        </w:trPr>
        <w:tc>
          <w:tcPr>
            <w:tcW w:w="4731" w:type="dxa"/>
            <w:shd w:val="clear" w:color="auto" w:fill="F2F2F2" w:themeFill="background1" w:themeFillShade="F2"/>
            <w:vAlign w:val="center"/>
          </w:tcPr>
          <w:p w14:paraId="01A45B7E" w14:textId="77777777" w:rsidR="00076731" w:rsidRPr="00076731" w:rsidRDefault="00076731" w:rsidP="00076731">
            <w:pPr>
              <w:spacing w:line="360" w:lineRule="exact"/>
              <w:ind w:left="164" w:hangingChars="78" w:hanging="164"/>
              <w:jc w:val="both"/>
              <w:rPr>
                <w:b/>
                <w:bCs/>
                <w:sz w:val="21"/>
                <w:szCs w:val="21"/>
                <w:lang w:eastAsia="ja-JP"/>
              </w:rPr>
            </w:pPr>
            <w:r w:rsidRPr="00076731">
              <w:rPr>
                <w:rFonts w:hint="eastAsia"/>
                <w:b/>
                <w:bCs/>
                <w:sz w:val="21"/>
                <w:szCs w:val="21"/>
                <w:lang w:eastAsia="ja-JP"/>
              </w:rPr>
              <w:t>３　消費税及び地方消費税の確定に伴う消費税及び地方消費税に係る仕入控除税額</w:t>
            </w:r>
          </w:p>
        </w:tc>
        <w:tc>
          <w:tcPr>
            <w:tcW w:w="4625" w:type="dxa"/>
            <w:vAlign w:val="center"/>
          </w:tcPr>
          <w:p w14:paraId="1956A35A" w14:textId="3CAA2B6D" w:rsidR="00076731" w:rsidRPr="00076731" w:rsidRDefault="00076731" w:rsidP="00076731">
            <w:pPr>
              <w:spacing w:line="360" w:lineRule="exact"/>
              <w:jc w:val="both"/>
              <w:rPr>
                <w:sz w:val="21"/>
                <w:szCs w:val="21"/>
                <w:lang w:eastAsia="ja-JP"/>
              </w:rPr>
            </w:pPr>
            <w:r>
              <w:rPr>
                <w:rFonts w:hint="eastAsia"/>
                <w:sz w:val="21"/>
                <w:szCs w:val="21"/>
                <w:lang w:eastAsia="ja-JP"/>
              </w:rPr>
              <w:t xml:space="preserve">　　　　　　　　　　　</w:t>
            </w:r>
            <w:r w:rsidR="00277482">
              <w:rPr>
                <w:rFonts w:hint="eastAsia"/>
                <w:sz w:val="21"/>
                <w:szCs w:val="21"/>
                <w:lang w:eastAsia="ja-JP"/>
              </w:rPr>
              <w:t xml:space="preserve">　　</w:t>
            </w:r>
            <w:r>
              <w:rPr>
                <w:rFonts w:hint="eastAsia"/>
                <w:sz w:val="21"/>
                <w:szCs w:val="21"/>
                <w:lang w:eastAsia="ja-JP"/>
              </w:rPr>
              <w:t xml:space="preserve">　</w:t>
            </w:r>
            <w:r w:rsidRPr="00076731">
              <w:rPr>
                <w:rFonts w:hint="eastAsia"/>
                <w:sz w:val="21"/>
                <w:szCs w:val="21"/>
                <w:lang w:eastAsia="ja-JP"/>
              </w:rPr>
              <w:t>円</w:t>
            </w:r>
          </w:p>
        </w:tc>
      </w:tr>
      <w:tr w:rsidR="00076731" w:rsidRPr="00076731" w14:paraId="23D48CB4" w14:textId="77777777" w:rsidTr="00277482">
        <w:trPr>
          <w:trHeight w:val="1020"/>
        </w:trPr>
        <w:tc>
          <w:tcPr>
            <w:tcW w:w="4731" w:type="dxa"/>
            <w:shd w:val="clear" w:color="auto" w:fill="F2F2F2" w:themeFill="background1" w:themeFillShade="F2"/>
            <w:vAlign w:val="center"/>
          </w:tcPr>
          <w:p w14:paraId="5291D7F0" w14:textId="77777777" w:rsidR="00076731" w:rsidRPr="00076731" w:rsidRDefault="00076731" w:rsidP="00076731">
            <w:pPr>
              <w:spacing w:line="360" w:lineRule="exact"/>
              <w:jc w:val="both"/>
              <w:rPr>
                <w:b/>
                <w:bCs/>
                <w:sz w:val="21"/>
                <w:szCs w:val="21"/>
                <w:lang w:eastAsia="ja-JP"/>
              </w:rPr>
            </w:pPr>
            <w:r w:rsidRPr="00076731">
              <w:rPr>
                <w:rFonts w:hint="eastAsia"/>
                <w:b/>
                <w:bCs/>
                <w:sz w:val="21"/>
                <w:szCs w:val="21"/>
                <w:lang w:eastAsia="ja-JP"/>
              </w:rPr>
              <w:t>４　補助金返還相当額</w:t>
            </w:r>
          </w:p>
        </w:tc>
        <w:tc>
          <w:tcPr>
            <w:tcW w:w="4625" w:type="dxa"/>
            <w:vAlign w:val="center"/>
          </w:tcPr>
          <w:p w14:paraId="4015EA91" w14:textId="1FD349F8" w:rsidR="00076731" w:rsidRPr="00076731" w:rsidRDefault="00076731" w:rsidP="00076731">
            <w:pPr>
              <w:spacing w:line="360" w:lineRule="exact"/>
              <w:jc w:val="both"/>
              <w:rPr>
                <w:sz w:val="21"/>
                <w:szCs w:val="21"/>
                <w:lang w:eastAsia="ja-JP"/>
              </w:rPr>
            </w:pPr>
            <w:r>
              <w:rPr>
                <w:rFonts w:hint="eastAsia"/>
                <w:sz w:val="21"/>
                <w:szCs w:val="21"/>
                <w:lang w:eastAsia="ja-JP"/>
              </w:rPr>
              <w:t xml:space="preserve">　　　　　　　　　　　　</w:t>
            </w:r>
            <w:r w:rsidR="00277482">
              <w:rPr>
                <w:rFonts w:hint="eastAsia"/>
                <w:sz w:val="21"/>
                <w:szCs w:val="21"/>
                <w:lang w:eastAsia="ja-JP"/>
              </w:rPr>
              <w:t xml:space="preserve">　　</w:t>
            </w:r>
            <w:r w:rsidRPr="00076731">
              <w:rPr>
                <w:rFonts w:hint="eastAsia"/>
                <w:sz w:val="21"/>
                <w:szCs w:val="21"/>
                <w:lang w:eastAsia="ja-JP"/>
              </w:rPr>
              <w:t>円</w:t>
            </w:r>
          </w:p>
        </w:tc>
      </w:tr>
      <w:tr w:rsidR="00076731" w:rsidRPr="00076731" w14:paraId="2DAA419E" w14:textId="77777777" w:rsidTr="00277482">
        <w:trPr>
          <w:trHeight w:val="1020"/>
        </w:trPr>
        <w:tc>
          <w:tcPr>
            <w:tcW w:w="4731" w:type="dxa"/>
            <w:shd w:val="clear" w:color="auto" w:fill="F2F2F2" w:themeFill="background1" w:themeFillShade="F2"/>
            <w:vAlign w:val="center"/>
          </w:tcPr>
          <w:p w14:paraId="2C268891" w14:textId="77777777" w:rsidR="00076731" w:rsidRPr="00076731" w:rsidRDefault="00076731" w:rsidP="00076731">
            <w:pPr>
              <w:spacing w:line="360" w:lineRule="exact"/>
              <w:jc w:val="both"/>
              <w:rPr>
                <w:b/>
                <w:bCs/>
                <w:sz w:val="21"/>
                <w:szCs w:val="21"/>
                <w:lang w:eastAsia="ja-JP"/>
              </w:rPr>
            </w:pPr>
            <w:r w:rsidRPr="00076731">
              <w:rPr>
                <w:rFonts w:hint="eastAsia"/>
                <w:b/>
                <w:bCs/>
                <w:sz w:val="21"/>
                <w:szCs w:val="21"/>
                <w:lang w:eastAsia="ja-JP"/>
              </w:rPr>
              <w:t>５　参考となるその他の書類</w:t>
            </w:r>
          </w:p>
        </w:tc>
        <w:tc>
          <w:tcPr>
            <w:tcW w:w="4625" w:type="dxa"/>
            <w:vAlign w:val="center"/>
          </w:tcPr>
          <w:p w14:paraId="5D51FED6" w14:textId="77777777" w:rsidR="00076731" w:rsidRPr="00076731" w:rsidRDefault="00076731" w:rsidP="00076731">
            <w:pPr>
              <w:spacing w:line="360" w:lineRule="exact"/>
              <w:jc w:val="both"/>
              <w:rPr>
                <w:sz w:val="21"/>
                <w:szCs w:val="21"/>
                <w:lang w:eastAsia="ja-JP"/>
              </w:rPr>
            </w:pPr>
            <w:r w:rsidRPr="00076731">
              <w:rPr>
                <w:rFonts w:hint="eastAsia"/>
                <w:sz w:val="21"/>
                <w:szCs w:val="21"/>
                <w:lang w:eastAsia="ja-JP"/>
              </w:rPr>
              <w:t>別添のとおり（積算の内訳を添付すること）</w:t>
            </w:r>
          </w:p>
        </w:tc>
      </w:tr>
    </w:tbl>
    <w:p w14:paraId="3F300DCD" w14:textId="77777777" w:rsidR="004A2D70" w:rsidRPr="004A2D70" w:rsidRDefault="004A2D70" w:rsidP="004A2D70">
      <w:pPr>
        <w:spacing w:after="0" w:line="360" w:lineRule="exact"/>
        <w:rPr>
          <w:sz w:val="21"/>
          <w:szCs w:val="21"/>
          <w:lang w:eastAsia="ja-JP"/>
        </w:rPr>
      </w:pPr>
    </w:p>
    <w:p w14:paraId="318E4CD0" w14:textId="77777777" w:rsidR="004A2D70" w:rsidRPr="004A2D70" w:rsidRDefault="004A2D70" w:rsidP="004A2D70">
      <w:pPr>
        <w:spacing w:after="0" w:line="360" w:lineRule="exact"/>
        <w:rPr>
          <w:sz w:val="21"/>
          <w:szCs w:val="21"/>
          <w:lang w:eastAsia="ja-JP"/>
        </w:rPr>
      </w:pPr>
    </w:p>
    <w:p w14:paraId="4AA50C33" w14:textId="77777777" w:rsidR="004A2D70" w:rsidRPr="004A2D70" w:rsidRDefault="004A2D70" w:rsidP="004A2D70">
      <w:pPr>
        <w:spacing w:after="0" w:line="360" w:lineRule="exact"/>
        <w:rPr>
          <w:sz w:val="21"/>
          <w:szCs w:val="21"/>
          <w:lang w:eastAsia="ja-JP"/>
        </w:rPr>
      </w:pPr>
    </w:p>
    <w:sectPr w:rsidR="004A2D70" w:rsidRPr="004A2D70" w:rsidSect="00BA0734">
      <w:pgSz w:w="11906" w:h="16838"/>
      <w:pgMar w:top="709" w:right="1080" w:bottom="709"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4DBE5" w14:textId="77777777" w:rsidR="00A47EB0" w:rsidRDefault="00A47EB0" w:rsidP="00A47EB0">
      <w:pPr>
        <w:spacing w:after="0" w:line="240" w:lineRule="auto"/>
      </w:pPr>
      <w:r>
        <w:separator/>
      </w:r>
    </w:p>
  </w:endnote>
  <w:endnote w:type="continuationSeparator" w:id="0">
    <w:p w14:paraId="00EC174E" w14:textId="77777777" w:rsidR="00A47EB0" w:rsidRDefault="00A47EB0" w:rsidP="00A47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A5CAD" w14:textId="77777777" w:rsidR="00A47EB0" w:rsidRDefault="00A47EB0" w:rsidP="00A47EB0">
      <w:pPr>
        <w:spacing w:after="0" w:line="240" w:lineRule="auto"/>
      </w:pPr>
      <w:r>
        <w:separator/>
      </w:r>
    </w:p>
  </w:footnote>
  <w:footnote w:type="continuationSeparator" w:id="0">
    <w:p w14:paraId="71C20150" w14:textId="77777777" w:rsidR="00A47EB0" w:rsidRDefault="00A47EB0" w:rsidP="00A47E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19CD1547"/>
    <w:multiLevelType w:val="hybridMultilevel"/>
    <w:tmpl w:val="F956EB5E"/>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0" w15:restartNumberingAfterBreak="0">
    <w:nsid w:val="3843196D"/>
    <w:multiLevelType w:val="hybridMultilevel"/>
    <w:tmpl w:val="2F063FD6"/>
    <w:lvl w:ilvl="0" w:tplc="EAFEBBA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22264980">
    <w:abstractNumId w:val="8"/>
  </w:num>
  <w:num w:numId="2" w16cid:durableId="377977373">
    <w:abstractNumId w:val="6"/>
  </w:num>
  <w:num w:numId="3" w16cid:durableId="1355578176">
    <w:abstractNumId w:val="5"/>
  </w:num>
  <w:num w:numId="4" w16cid:durableId="229922726">
    <w:abstractNumId w:val="4"/>
  </w:num>
  <w:num w:numId="5" w16cid:durableId="562254908">
    <w:abstractNumId w:val="7"/>
  </w:num>
  <w:num w:numId="6" w16cid:durableId="771439986">
    <w:abstractNumId w:val="3"/>
  </w:num>
  <w:num w:numId="7" w16cid:durableId="1011681853">
    <w:abstractNumId w:val="2"/>
  </w:num>
  <w:num w:numId="8" w16cid:durableId="1548837703">
    <w:abstractNumId w:val="1"/>
  </w:num>
  <w:num w:numId="9" w16cid:durableId="648941069">
    <w:abstractNumId w:val="0"/>
  </w:num>
  <w:num w:numId="10" w16cid:durableId="193007184">
    <w:abstractNumId w:val="10"/>
  </w:num>
  <w:num w:numId="11" w16cid:durableId="19676558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1638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10DF"/>
    <w:rsid w:val="00034616"/>
    <w:rsid w:val="000476B8"/>
    <w:rsid w:val="00052DC8"/>
    <w:rsid w:val="0006063C"/>
    <w:rsid w:val="00076731"/>
    <w:rsid w:val="000850B1"/>
    <w:rsid w:val="000A3D8F"/>
    <w:rsid w:val="000B7EA9"/>
    <w:rsid w:val="001024EB"/>
    <w:rsid w:val="00112AB2"/>
    <w:rsid w:val="0015074B"/>
    <w:rsid w:val="00180293"/>
    <w:rsid w:val="001A708C"/>
    <w:rsid w:val="001C1927"/>
    <w:rsid w:val="00245C91"/>
    <w:rsid w:val="00251321"/>
    <w:rsid w:val="00277482"/>
    <w:rsid w:val="0029639D"/>
    <w:rsid w:val="002A72DE"/>
    <w:rsid w:val="002D4775"/>
    <w:rsid w:val="002F62AF"/>
    <w:rsid w:val="00312BC3"/>
    <w:rsid w:val="00326F90"/>
    <w:rsid w:val="00352568"/>
    <w:rsid w:val="003C0EAF"/>
    <w:rsid w:val="003C4285"/>
    <w:rsid w:val="004A2D70"/>
    <w:rsid w:val="004F52C4"/>
    <w:rsid w:val="005D3362"/>
    <w:rsid w:val="0061193F"/>
    <w:rsid w:val="00646A6C"/>
    <w:rsid w:val="00655C27"/>
    <w:rsid w:val="006E7F3B"/>
    <w:rsid w:val="006F7877"/>
    <w:rsid w:val="00707256"/>
    <w:rsid w:val="007672C4"/>
    <w:rsid w:val="00791366"/>
    <w:rsid w:val="007B268E"/>
    <w:rsid w:val="008453AD"/>
    <w:rsid w:val="00852CB8"/>
    <w:rsid w:val="00871C9B"/>
    <w:rsid w:val="008B5A43"/>
    <w:rsid w:val="008C5ABD"/>
    <w:rsid w:val="008C6B06"/>
    <w:rsid w:val="0091024D"/>
    <w:rsid w:val="009301CB"/>
    <w:rsid w:val="009A0644"/>
    <w:rsid w:val="009A44C2"/>
    <w:rsid w:val="00A47EB0"/>
    <w:rsid w:val="00AA1D8D"/>
    <w:rsid w:val="00B36688"/>
    <w:rsid w:val="00B47730"/>
    <w:rsid w:val="00B54D89"/>
    <w:rsid w:val="00B80C37"/>
    <w:rsid w:val="00BA0734"/>
    <w:rsid w:val="00C462EB"/>
    <w:rsid w:val="00C91400"/>
    <w:rsid w:val="00CB0664"/>
    <w:rsid w:val="00CB4660"/>
    <w:rsid w:val="00E0231C"/>
    <w:rsid w:val="00E060B2"/>
    <w:rsid w:val="00E131D2"/>
    <w:rsid w:val="00E15B39"/>
    <w:rsid w:val="00E57EAA"/>
    <w:rsid w:val="00E66273"/>
    <w:rsid w:val="00F37AB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v:textbox inset="5.85pt,.7pt,5.85pt,.7pt"/>
    </o:shapedefaults>
    <o:shapelayout v:ext="edit">
      <o:idmap v:ext="edit" data="1"/>
    </o:shapelayout>
  </w:shapeDefaults>
  <w:decimalSymbol w:val="."/>
  <w:listSeparator w:val=","/>
  <w14:docId w14:val="32AACB5F"/>
  <w14:defaultImageDpi w14:val="330"/>
  <w15:docId w15:val="{CEF0CE57-F032-4474-B7D5-1D51D7200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游ゴシック" w:eastAsia="游ゴシック" w:hAnsi="游ゴシック"/>
      <w:sz w:val="18"/>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包装・表示・販売形態転換支援補助金 交付申請書兼事業計画書</vt:lpstr>
      <vt:lpstr/>
    </vt:vector>
  </TitlesOfParts>
  <Manager/>
  <Company/>
  <LinksUpToDate>false</LinksUpToDate>
  <CharactersWithSpaces>475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包装・表示・販売形態転換支援補助金 交付申請書兼事業計画書</dc:title>
  <dc:subject>道庁様式水準に寄せた様式第１号たたき台</dc:subject>
  <dc:creator>宮城　秀之</dc:creator>
  <cp:keywords/>
  <dc:description/>
  <cp:lastModifiedBy>宮城　秀之</cp:lastModifiedBy>
  <cp:revision>3</cp:revision>
  <cp:lastPrinted>2026-06-30T06:34:00Z</cp:lastPrinted>
  <dcterms:created xsi:type="dcterms:W3CDTF">2026-07-03T00:53:00Z</dcterms:created>
  <dcterms:modified xsi:type="dcterms:W3CDTF">2026-07-03T09:14:00Z</dcterms:modified>
  <cp:category/>
</cp:coreProperties>
</file>