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4ED4" w14:textId="527351E0" w:rsid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1CF4CF2A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  <w:r w:rsidRPr="004A2D70">
        <w:rPr>
          <w:rFonts w:hint="eastAsia"/>
          <w:sz w:val="21"/>
          <w:szCs w:val="21"/>
          <w:lang w:eastAsia="ja-JP"/>
        </w:rPr>
        <w:t>様式第７号</w:t>
      </w:r>
    </w:p>
    <w:p w14:paraId="76BC5087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316A35D1" w14:textId="77A33C82" w:rsidR="004A2D70" w:rsidRPr="004A2D70" w:rsidRDefault="004A2D70" w:rsidP="004A2D70">
      <w:pPr>
        <w:wordWrap w:val="0"/>
        <w:spacing w:after="0" w:line="360" w:lineRule="exact"/>
        <w:jc w:val="right"/>
        <w:rPr>
          <w:sz w:val="21"/>
          <w:szCs w:val="21"/>
          <w:lang w:eastAsia="ja-JP"/>
        </w:rPr>
      </w:pPr>
      <w:r w:rsidRPr="004A2D70">
        <w:rPr>
          <w:sz w:val="21"/>
          <w:szCs w:val="21"/>
          <w:lang w:eastAsia="ja-JP"/>
        </w:rPr>
        <w:t>第　　号</w:t>
      </w:r>
      <w:r>
        <w:rPr>
          <w:rFonts w:hint="eastAsia"/>
          <w:sz w:val="21"/>
          <w:szCs w:val="21"/>
          <w:lang w:eastAsia="ja-JP"/>
        </w:rPr>
        <w:t xml:space="preserve">　</w:t>
      </w:r>
    </w:p>
    <w:p w14:paraId="529F669F" w14:textId="204626BD" w:rsidR="004A2D70" w:rsidRPr="004A2D70" w:rsidRDefault="004A2D70" w:rsidP="004A2D70">
      <w:pPr>
        <w:wordWrap w:val="0"/>
        <w:spacing w:after="0" w:line="360" w:lineRule="exact"/>
        <w:jc w:val="right"/>
        <w:rPr>
          <w:sz w:val="21"/>
          <w:szCs w:val="21"/>
          <w:lang w:eastAsia="ja-JP"/>
        </w:rPr>
      </w:pPr>
      <w:r w:rsidRPr="004A2D70">
        <w:rPr>
          <w:sz w:val="21"/>
          <w:szCs w:val="21"/>
          <w:lang w:eastAsia="ja-JP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4A2D70">
        <w:rPr>
          <w:sz w:val="21"/>
          <w:szCs w:val="21"/>
          <w:lang w:eastAsia="ja-JP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4A2D70">
        <w:rPr>
          <w:sz w:val="21"/>
          <w:szCs w:val="21"/>
          <w:lang w:eastAsia="ja-JP"/>
        </w:rPr>
        <w:t>日</w:t>
      </w:r>
      <w:r>
        <w:rPr>
          <w:rFonts w:hint="eastAsia"/>
          <w:sz w:val="21"/>
          <w:szCs w:val="21"/>
          <w:lang w:eastAsia="ja-JP"/>
        </w:rPr>
        <w:t xml:space="preserve">　</w:t>
      </w:r>
    </w:p>
    <w:p w14:paraId="0FFBBBBC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475DCACD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  <w:r w:rsidRPr="004A2D70">
        <w:rPr>
          <w:sz w:val="21"/>
          <w:szCs w:val="21"/>
          <w:lang w:eastAsia="ja-JP"/>
        </w:rPr>
        <w:t xml:space="preserve">     　　　　　　　　　　　　   様</w:t>
      </w:r>
    </w:p>
    <w:p w14:paraId="7439FA74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6F4A2821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0AF25AB9" w14:textId="552B236A" w:rsidR="004A2D70" w:rsidRPr="004A2D70" w:rsidRDefault="004A2D70" w:rsidP="00C91400">
      <w:pPr>
        <w:wordWrap w:val="0"/>
        <w:spacing w:after="0" w:line="360" w:lineRule="exact"/>
        <w:jc w:val="right"/>
        <w:rPr>
          <w:sz w:val="21"/>
          <w:szCs w:val="21"/>
          <w:lang w:eastAsia="ja-JP"/>
        </w:rPr>
      </w:pPr>
      <w:r w:rsidRPr="004A2D70">
        <w:rPr>
          <w:sz w:val="21"/>
          <w:szCs w:val="21"/>
          <w:lang w:eastAsia="ja-JP"/>
        </w:rPr>
        <w:t>旭川市長</w:t>
      </w:r>
      <w:r w:rsidR="00C91400">
        <w:rPr>
          <w:rFonts w:hint="eastAsia"/>
          <w:sz w:val="21"/>
          <w:szCs w:val="21"/>
          <w:lang w:eastAsia="ja-JP"/>
        </w:rPr>
        <w:t xml:space="preserve">　　　　　　</w:t>
      </w:r>
    </w:p>
    <w:p w14:paraId="0E8F31DE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2678D024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03D5BB4A" w14:textId="781B1BA1" w:rsidR="004A2D70" w:rsidRPr="00076731" w:rsidRDefault="00662C8B" w:rsidP="004A2D70">
      <w:pPr>
        <w:spacing w:after="0" w:line="360" w:lineRule="exact"/>
        <w:jc w:val="center"/>
        <w:rPr>
          <w:b/>
          <w:bCs/>
          <w:sz w:val="21"/>
          <w:szCs w:val="21"/>
          <w:lang w:eastAsia="ja-JP"/>
        </w:rPr>
      </w:pPr>
      <w:r>
        <w:rPr>
          <w:rFonts w:hint="eastAsia"/>
          <w:b/>
          <w:bCs/>
          <w:sz w:val="21"/>
          <w:szCs w:val="21"/>
          <w:lang w:eastAsia="ja-JP"/>
        </w:rPr>
        <w:t>包装資材等</w:t>
      </w:r>
      <w:r w:rsidR="004A2D70" w:rsidRPr="00076731">
        <w:rPr>
          <w:rFonts w:hint="eastAsia"/>
          <w:b/>
          <w:bCs/>
          <w:sz w:val="21"/>
          <w:szCs w:val="21"/>
          <w:lang w:eastAsia="ja-JP"/>
        </w:rPr>
        <w:t>転換支援補助金額確定通知書</w:t>
      </w:r>
    </w:p>
    <w:p w14:paraId="397EC0ED" w14:textId="77777777" w:rsid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7F5CF039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4EBC2308" w14:textId="714651D1" w:rsidR="004A2D70" w:rsidRPr="004A2D70" w:rsidRDefault="004A2D70" w:rsidP="004A2D70">
      <w:pPr>
        <w:spacing w:after="0" w:line="360" w:lineRule="exact"/>
        <w:ind w:firstLineChars="100" w:firstLine="210"/>
        <w:rPr>
          <w:sz w:val="21"/>
          <w:szCs w:val="21"/>
          <w:lang w:eastAsia="ja-JP"/>
        </w:rPr>
      </w:pPr>
      <w:r w:rsidRPr="004A2D70">
        <w:rPr>
          <w:rFonts w:hint="eastAsia"/>
          <w:sz w:val="21"/>
          <w:szCs w:val="21"/>
          <w:lang w:eastAsia="ja-JP"/>
        </w:rPr>
        <w:t xml:space="preserve">　　年　　月　　</w:t>
      </w:r>
      <w:proofErr w:type="gramStart"/>
      <w:r w:rsidRPr="004A2D70">
        <w:rPr>
          <w:rFonts w:hint="eastAsia"/>
          <w:sz w:val="21"/>
          <w:szCs w:val="21"/>
          <w:lang w:eastAsia="ja-JP"/>
        </w:rPr>
        <w:t>日付け</w:t>
      </w:r>
      <w:proofErr w:type="gramEnd"/>
      <w:r w:rsidRPr="004A2D70">
        <w:rPr>
          <w:rFonts w:hint="eastAsia"/>
          <w:sz w:val="21"/>
          <w:szCs w:val="21"/>
          <w:lang w:eastAsia="ja-JP"/>
        </w:rPr>
        <w:t>で提出のあった</w:t>
      </w:r>
      <w:r w:rsidR="00662C8B">
        <w:rPr>
          <w:rFonts w:hint="eastAsia"/>
          <w:sz w:val="21"/>
          <w:szCs w:val="21"/>
          <w:lang w:eastAsia="ja-JP"/>
        </w:rPr>
        <w:t>包装資材等</w:t>
      </w:r>
      <w:r w:rsidRPr="004A2D70">
        <w:rPr>
          <w:rFonts w:hint="eastAsia"/>
          <w:sz w:val="21"/>
          <w:szCs w:val="21"/>
          <w:lang w:eastAsia="ja-JP"/>
        </w:rPr>
        <w:t>転換支援補助金</w:t>
      </w:r>
      <w:r w:rsidR="00C91400" w:rsidRPr="00C91400">
        <w:rPr>
          <w:rFonts w:hint="eastAsia"/>
          <w:sz w:val="21"/>
          <w:szCs w:val="21"/>
          <w:lang w:eastAsia="ja-JP"/>
        </w:rPr>
        <w:t>実績報告書兼補助金交付請求書</w:t>
      </w:r>
      <w:r w:rsidRPr="004A2D70">
        <w:rPr>
          <w:rFonts w:hint="eastAsia"/>
          <w:sz w:val="21"/>
          <w:szCs w:val="21"/>
          <w:lang w:eastAsia="ja-JP"/>
        </w:rPr>
        <w:t>について、内容等審査した結果、次のとおり補助金額を確定したので、</w:t>
      </w:r>
      <w:r w:rsidR="00662C8B">
        <w:rPr>
          <w:rFonts w:hint="eastAsia"/>
          <w:sz w:val="21"/>
          <w:szCs w:val="21"/>
          <w:lang w:eastAsia="ja-JP"/>
        </w:rPr>
        <w:t>包装資材等</w:t>
      </w:r>
      <w:r w:rsidRPr="004A2D70">
        <w:rPr>
          <w:rFonts w:hint="eastAsia"/>
          <w:sz w:val="21"/>
          <w:szCs w:val="21"/>
          <w:lang w:eastAsia="ja-JP"/>
        </w:rPr>
        <w:t>転換支援補助金交付要綱第１３条第１項の規定に基づき通知します。</w:t>
      </w:r>
    </w:p>
    <w:p w14:paraId="2298C911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5A665EE0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tbl>
      <w:tblPr>
        <w:tblStyle w:val="afe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6544"/>
      </w:tblGrid>
      <w:tr w:rsidR="00076731" w:rsidRPr="00076731" w14:paraId="2655A38B" w14:textId="77777777" w:rsidTr="00C91400">
        <w:trPr>
          <w:trHeight w:val="102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8F7B689" w14:textId="77777777" w:rsidR="00076731" w:rsidRPr="00C91400" w:rsidRDefault="00076731" w:rsidP="00076731">
            <w:pPr>
              <w:spacing w:line="360" w:lineRule="exact"/>
              <w:jc w:val="both"/>
              <w:rPr>
                <w:b/>
                <w:bCs/>
                <w:sz w:val="21"/>
                <w:szCs w:val="21"/>
                <w:lang w:eastAsia="ja-JP"/>
              </w:rPr>
            </w:pPr>
            <w:r w:rsidRPr="00C91400">
              <w:rPr>
                <w:rFonts w:hint="eastAsia"/>
                <w:b/>
                <w:bCs/>
                <w:sz w:val="21"/>
                <w:szCs w:val="21"/>
                <w:lang w:eastAsia="ja-JP"/>
              </w:rPr>
              <w:t>対象事業名</w:t>
            </w:r>
          </w:p>
        </w:tc>
        <w:tc>
          <w:tcPr>
            <w:tcW w:w="6544" w:type="dxa"/>
            <w:vAlign w:val="center"/>
          </w:tcPr>
          <w:p w14:paraId="2A3DF7BC" w14:textId="77777777" w:rsidR="00076731" w:rsidRPr="00076731" w:rsidRDefault="00076731" w:rsidP="00076731">
            <w:pPr>
              <w:spacing w:line="360" w:lineRule="exact"/>
              <w:ind w:leftChars="197" w:left="35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076731" w:rsidRPr="00076731" w14:paraId="6949D7A7" w14:textId="77777777" w:rsidTr="00C91400">
        <w:trPr>
          <w:trHeight w:val="102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E6FC079" w14:textId="77777777" w:rsidR="00076731" w:rsidRPr="00C91400" w:rsidRDefault="00076731" w:rsidP="00076731">
            <w:pPr>
              <w:spacing w:line="360" w:lineRule="exact"/>
              <w:jc w:val="both"/>
              <w:rPr>
                <w:b/>
                <w:bCs/>
                <w:sz w:val="21"/>
                <w:szCs w:val="21"/>
                <w:lang w:eastAsia="ja-JP"/>
              </w:rPr>
            </w:pPr>
            <w:r w:rsidRPr="00C91400">
              <w:rPr>
                <w:rFonts w:hint="eastAsia"/>
                <w:b/>
                <w:bCs/>
                <w:sz w:val="21"/>
                <w:szCs w:val="21"/>
                <w:lang w:eastAsia="ja-JP"/>
              </w:rPr>
              <w:t>交付決定額</w:t>
            </w:r>
          </w:p>
        </w:tc>
        <w:tc>
          <w:tcPr>
            <w:tcW w:w="6544" w:type="dxa"/>
            <w:vAlign w:val="center"/>
          </w:tcPr>
          <w:p w14:paraId="47963A5D" w14:textId="5E6534E1" w:rsidR="00076731" w:rsidRPr="00076731" w:rsidRDefault="00076731" w:rsidP="00076731">
            <w:pPr>
              <w:spacing w:line="360" w:lineRule="exact"/>
              <w:ind w:leftChars="197" w:left="355"/>
              <w:jc w:val="both"/>
              <w:rPr>
                <w:sz w:val="21"/>
                <w:szCs w:val="21"/>
                <w:lang w:eastAsia="ja-JP"/>
              </w:rPr>
            </w:pPr>
            <w:r w:rsidRPr="00076731">
              <w:rPr>
                <w:sz w:val="21"/>
                <w:szCs w:val="21"/>
                <w:lang w:eastAsia="ja-JP"/>
              </w:rPr>
              <w:t>金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　　</w:t>
            </w:r>
            <w:r w:rsidR="00E15B39">
              <w:rPr>
                <w:rFonts w:hint="eastAsia"/>
                <w:sz w:val="21"/>
                <w:szCs w:val="21"/>
                <w:lang w:eastAsia="ja-JP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076731">
              <w:rPr>
                <w:sz w:val="21"/>
                <w:szCs w:val="21"/>
                <w:lang w:eastAsia="ja-JP"/>
              </w:rPr>
              <w:t>円</w:t>
            </w:r>
          </w:p>
        </w:tc>
      </w:tr>
      <w:tr w:rsidR="00076731" w:rsidRPr="00076731" w14:paraId="1555726E" w14:textId="77777777" w:rsidTr="00C91400">
        <w:trPr>
          <w:trHeight w:val="102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E301A7" w14:textId="624BC327" w:rsidR="00076731" w:rsidRPr="00C91400" w:rsidRDefault="00076731" w:rsidP="00076731">
            <w:pPr>
              <w:spacing w:line="360" w:lineRule="exact"/>
              <w:jc w:val="both"/>
              <w:rPr>
                <w:b/>
                <w:bCs/>
                <w:sz w:val="21"/>
                <w:szCs w:val="21"/>
                <w:lang w:eastAsia="ja-JP"/>
              </w:rPr>
            </w:pPr>
            <w:r w:rsidRPr="00C91400">
              <w:rPr>
                <w:b/>
                <w:bCs/>
                <w:spacing w:val="210"/>
                <w:sz w:val="21"/>
                <w:szCs w:val="21"/>
                <w:fitText w:val="1050" w:id="-418592768"/>
                <w:lang w:eastAsia="ja-JP"/>
              </w:rPr>
              <w:t>確定</w:t>
            </w:r>
            <w:r w:rsidRPr="00C91400">
              <w:rPr>
                <w:b/>
                <w:bCs/>
                <w:sz w:val="21"/>
                <w:szCs w:val="21"/>
                <w:fitText w:val="1050" w:id="-418592768"/>
                <w:lang w:eastAsia="ja-JP"/>
              </w:rPr>
              <w:t>額</w:t>
            </w:r>
          </w:p>
        </w:tc>
        <w:tc>
          <w:tcPr>
            <w:tcW w:w="6544" w:type="dxa"/>
            <w:vAlign w:val="center"/>
          </w:tcPr>
          <w:p w14:paraId="7D99EE3C" w14:textId="60A017A0" w:rsidR="00076731" w:rsidRPr="00076731" w:rsidRDefault="00076731" w:rsidP="00076731">
            <w:pPr>
              <w:spacing w:line="360" w:lineRule="exact"/>
              <w:ind w:leftChars="197" w:left="355"/>
              <w:jc w:val="both"/>
              <w:rPr>
                <w:sz w:val="21"/>
                <w:szCs w:val="21"/>
                <w:lang w:eastAsia="ja-JP"/>
              </w:rPr>
            </w:pPr>
            <w:r w:rsidRPr="00076731">
              <w:rPr>
                <w:sz w:val="21"/>
                <w:szCs w:val="21"/>
                <w:lang w:eastAsia="ja-JP"/>
              </w:rPr>
              <w:t>金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　　</w:t>
            </w:r>
            <w:r w:rsidR="00E15B39">
              <w:rPr>
                <w:rFonts w:hint="eastAsia"/>
                <w:sz w:val="21"/>
                <w:szCs w:val="21"/>
                <w:lang w:eastAsia="ja-JP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076731">
              <w:rPr>
                <w:sz w:val="21"/>
                <w:szCs w:val="21"/>
                <w:lang w:eastAsia="ja-JP"/>
              </w:rPr>
              <w:t>円</w:t>
            </w:r>
          </w:p>
        </w:tc>
      </w:tr>
    </w:tbl>
    <w:p w14:paraId="5E290B14" w14:textId="77777777" w:rsidR="004A2D70" w:rsidRPr="00293209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3CCE398C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4E828175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7FAD37EC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33475172" w14:textId="77777777" w:rsid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10077588" w14:textId="77777777" w:rsidR="00E15B39" w:rsidRDefault="00E15B39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4277E47D" w14:textId="73E47C46" w:rsidR="00E15B39" w:rsidRDefault="00E15B39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20AB837F" w14:textId="77777777" w:rsidR="00E15B39" w:rsidRPr="00E15B39" w:rsidRDefault="00E15B39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520C4DDE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3D14141E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p w14:paraId="46548DE7" w14:textId="77777777" w:rsidR="004A2D70" w:rsidRPr="004A2D70" w:rsidRDefault="004A2D70" w:rsidP="004A2D70">
      <w:pPr>
        <w:spacing w:after="0" w:line="360" w:lineRule="exact"/>
        <w:rPr>
          <w:sz w:val="21"/>
          <w:szCs w:val="21"/>
          <w:lang w:eastAsia="ja-JP"/>
        </w:rPr>
      </w:pPr>
    </w:p>
    <w:sectPr w:rsidR="004A2D70" w:rsidRPr="004A2D70" w:rsidSect="00BA0734">
      <w:pgSz w:w="11906" w:h="16838"/>
      <w:pgMar w:top="709" w:right="108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DBE5" w14:textId="77777777" w:rsidR="00A47EB0" w:rsidRDefault="00A47EB0" w:rsidP="00A47EB0">
      <w:pPr>
        <w:spacing w:after="0" w:line="240" w:lineRule="auto"/>
      </w:pPr>
      <w:r>
        <w:separator/>
      </w:r>
    </w:p>
  </w:endnote>
  <w:endnote w:type="continuationSeparator" w:id="0">
    <w:p w14:paraId="00EC174E" w14:textId="77777777" w:rsidR="00A47EB0" w:rsidRDefault="00A47EB0" w:rsidP="00A4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5CAD" w14:textId="77777777" w:rsidR="00A47EB0" w:rsidRDefault="00A47EB0" w:rsidP="00A47EB0">
      <w:pPr>
        <w:spacing w:after="0" w:line="240" w:lineRule="auto"/>
      </w:pPr>
      <w:r>
        <w:separator/>
      </w:r>
    </w:p>
  </w:footnote>
  <w:footnote w:type="continuationSeparator" w:id="0">
    <w:p w14:paraId="71C20150" w14:textId="77777777" w:rsidR="00A47EB0" w:rsidRDefault="00A47EB0" w:rsidP="00A4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D1547"/>
    <w:multiLevelType w:val="hybridMultilevel"/>
    <w:tmpl w:val="F956EB5E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843196D"/>
    <w:multiLevelType w:val="hybridMultilevel"/>
    <w:tmpl w:val="2F063FD6"/>
    <w:lvl w:ilvl="0" w:tplc="EAFEBB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264980">
    <w:abstractNumId w:val="8"/>
  </w:num>
  <w:num w:numId="2" w16cid:durableId="377977373">
    <w:abstractNumId w:val="6"/>
  </w:num>
  <w:num w:numId="3" w16cid:durableId="1355578176">
    <w:abstractNumId w:val="5"/>
  </w:num>
  <w:num w:numId="4" w16cid:durableId="229922726">
    <w:abstractNumId w:val="4"/>
  </w:num>
  <w:num w:numId="5" w16cid:durableId="562254908">
    <w:abstractNumId w:val="7"/>
  </w:num>
  <w:num w:numId="6" w16cid:durableId="771439986">
    <w:abstractNumId w:val="3"/>
  </w:num>
  <w:num w:numId="7" w16cid:durableId="1011681853">
    <w:abstractNumId w:val="2"/>
  </w:num>
  <w:num w:numId="8" w16cid:durableId="1548837703">
    <w:abstractNumId w:val="1"/>
  </w:num>
  <w:num w:numId="9" w16cid:durableId="648941069">
    <w:abstractNumId w:val="0"/>
  </w:num>
  <w:num w:numId="10" w16cid:durableId="193007184">
    <w:abstractNumId w:val="10"/>
  </w:num>
  <w:num w:numId="11" w16cid:durableId="1967655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DF"/>
    <w:rsid w:val="00034616"/>
    <w:rsid w:val="000476B8"/>
    <w:rsid w:val="00052DC8"/>
    <w:rsid w:val="0006063C"/>
    <w:rsid w:val="00076731"/>
    <w:rsid w:val="000850B1"/>
    <w:rsid w:val="000A3D8F"/>
    <w:rsid w:val="000B7EA9"/>
    <w:rsid w:val="001024EB"/>
    <w:rsid w:val="00112AB2"/>
    <w:rsid w:val="0015074B"/>
    <w:rsid w:val="00180293"/>
    <w:rsid w:val="001A708C"/>
    <w:rsid w:val="001C1927"/>
    <w:rsid w:val="00245C91"/>
    <w:rsid w:val="00251321"/>
    <w:rsid w:val="00277482"/>
    <w:rsid w:val="00293209"/>
    <w:rsid w:val="0029639D"/>
    <w:rsid w:val="002A72DE"/>
    <w:rsid w:val="002F62AF"/>
    <w:rsid w:val="00312BC3"/>
    <w:rsid w:val="00326F90"/>
    <w:rsid w:val="00352568"/>
    <w:rsid w:val="003C0EAF"/>
    <w:rsid w:val="003C4285"/>
    <w:rsid w:val="004A2D70"/>
    <w:rsid w:val="004F52C4"/>
    <w:rsid w:val="005D3362"/>
    <w:rsid w:val="0061193F"/>
    <w:rsid w:val="00646A6C"/>
    <w:rsid w:val="00655C27"/>
    <w:rsid w:val="00662C8B"/>
    <w:rsid w:val="006E7F3B"/>
    <w:rsid w:val="006F7877"/>
    <w:rsid w:val="00707256"/>
    <w:rsid w:val="007672C4"/>
    <w:rsid w:val="00791366"/>
    <w:rsid w:val="007B268E"/>
    <w:rsid w:val="008453AD"/>
    <w:rsid w:val="00852CB8"/>
    <w:rsid w:val="00871C9B"/>
    <w:rsid w:val="008B5A43"/>
    <w:rsid w:val="008C5ABD"/>
    <w:rsid w:val="008C6B06"/>
    <w:rsid w:val="0091024D"/>
    <w:rsid w:val="009301CB"/>
    <w:rsid w:val="009A0644"/>
    <w:rsid w:val="009A44C2"/>
    <w:rsid w:val="00A47EB0"/>
    <w:rsid w:val="00AA1D8D"/>
    <w:rsid w:val="00B36688"/>
    <w:rsid w:val="00B47730"/>
    <w:rsid w:val="00B54D89"/>
    <w:rsid w:val="00B80C37"/>
    <w:rsid w:val="00BA0734"/>
    <w:rsid w:val="00C462EB"/>
    <w:rsid w:val="00C91400"/>
    <w:rsid w:val="00CB0664"/>
    <w:rsid w:val="00CB4660"/>
    <w:rsid w:val="00E0231C"/>
    <w:rsid w:val="00E060B2"/>
    <w:rsid w:val="00E131D2"/>
    <w:rsid w:val="00E15B39"/>
    <w:rsid w:val="00E57EAA"/>
    <w:rsid w:val="00E662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AACB5F"/>
  <w14:defaultImageDpi w14:val="330"/>
  <w15:docId w15:val="{CEF0CE57-F032-4474-B7D5-1D51D720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包装・表示・販売形態転換支援補助金 交付申請書兼事業計画書</vt:lpstr>
      <vt:lpstr/>
    </vt:vector>
  </TitlesOfParts>
  <Manager/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包装・表示・販売形態転換支援補助金 交付申請書兼事業計画書</dc:title>
  <dc:subject>道庁様式水準に寄せた様式第１号たたき台</dc:subject>
  <dc:creator>宮城　秀之</dc:creator>
  <cp:keywords/>
  <dc:description/>
  <cp:lastModifiedBy>宮城　秀之</cp:lastModifiedBy>
  <cp:revision>4</cp:revision>
  <cp:lastPrinted>2026-06-30T06:34:00Z</cp:lastPrinted>
  <dcterms:created xsi:type="dcterms:W3CDTF">2026-07-03T00:53:00Z</dcterms:created>
  <dcterms:modified xsi:type="dcterms:W3CDTF">2026-07-09T05:59:00Z</dcterms:modified>
  <cp:category/>
</cp:coreProperties>
</file>