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F19D6" w14:textId="77777777" w:rsidR="00FA0FE6" w:rsidRDefault="00FA0FE6" w:rsidP="00FA0FE6">
      <w:pPr>
        <w:spacing w:after="0" w:line="240" w:lineRule="exact"/>
        <w:rPr>
          <w:sz w:val="21"/>
          <w:szCs w:val="21"/>
          <w:lang w:eastAsia="ja-JP"/>
        </w:rPr>
      </w:pPr>
    </w:p>
    <w:p w14:paraId="18AA0139" w14:textId="403F99E1" w:rsidR="00FA0FE6" w:rsidRPr="00DC05D4" w:rsidRDefault="00FA0FE6" w:rsidP="00FA0FE6">
      <w:pPr>
        <w:spacing w:after="0" w:line="240" w:lineRule="exact"/>
        <w:rPr>
          <w:sz w:val="21"/>
          <w:szCs w:val="21"/>
          <w:lang w:eastAsia="ja-JP"/>
        </w:rPr>
      </w:pPr>
      <w:r w:rsidRPr="00DC05D4">
        <w:rPr>
          <w:sz w:val="21"/>
          <w:szCs w:val="21"/>
          <w:lang w:eastAsia="ja-JP"/>
        </w:rPr>
        <w:t>様式第３号</w:t>
      </w:r>
    </w:p>
    <w:p w14:paraId="4CFDB688" w14:textId="77777777" w:rsidR="00FA0FE6" w:rsidRPr="007213DF" w:rsidRDefault="00FA0FE6" w:rsidP="00FA0FE6">
      <w:pPr>
        <w:spacing w:after="80"/>
        <w:jc w:val="center"/>
        <w:rPr>
          <w:sz w:val="24"/>
          <w:szCs w:val="24"/>
          <w:lang w:eastAsia="ja-JP"/>
        </w:rPr>
      </w:pPr>
      <w:r>
        <w:rPr>
          <w:b/>
          <w:sz w:val="24"/>
          <w:szCs w:val="24"/>
          <w:lang w:eastAsia="ja-JP"/>
        </w:rPr>
        <w:t>包装資材等</w:t>
      </w:r>
      <w:r w:rsidRPr="007213DF">
        <w:rPr>
          <w:b/>
          <w:sz w:val="24"/>
          <w:szCs w:val="24"/>
          <w:lang w:eastAsia="ja-JP"/>
        </w:rPr>
        <w:t>転換支援補助金　変更承認申請書</w:t>
      </w:r>
    </w:p>
    <w:p w14:paraId="3C505C8B" w14:textId="77777777" w:rsidR="00FA0FE6" w:rsidRPr="00DC05D4" w:rsidRDefault="00FA0FE6" w:rsidP="00FA0FE6">
      <w:pPr>
        <w:spacing w:after="40" w:line="240" w:lineRule="exact"/>
        <w:jc w:val="right"/>
        <w:rPr>
          <w:sz w:val="21"/>
          <w:szCs w:val="21"/>
        </w:rPr>
      </w:pPr>
      <w:r w:rsidRPr="00DC05D4">
        <w:rPr>
          <w:sz w:val="21"/>
          <w:szCs w:val="21"/>
        </w:rPr>
        <w:t>年　　月　　日</w:t>
      </w:r>
    </w:p>
    <w:p w14:paraId="71FB11DE" w14:textId="77777777" w:rsidR="00FA0FE6" w:rsidRPr="00DC05D4" w:rsidRDefault="00FA0FE6" w:rsidP="00FA0FE6">
      <w:pPr>
        <w:spacing w:after="40" w:line="240" w:lineRule="exact"/>
        <w:rPr>
          <w:sz w:val="21"/>
          <w:szCs w:val="21"/>
        </w:rPr>
      </w:pPr>
      <w:r w:rsidRPr="00DC05D4">
        <w:rPr>
          <w:sz w:val="21"/>
          <w:szCs w:val="21"/>
        </w:rPr>
        <w:t>（宛先）旭川市長</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668"/>
        <w:gridCol w:w="2863"/>
        <w:gridCol w:w="1896"/>
        <w:gridCol w:w="3309"/>
      </w:tblGrid>
      <w:tr w:rsidR="00FA0FE6" w:rsidRPr="00DC05D4" w14:paraId="14C74666" w14:textId="77777777" w:rsidTr="00B37C4F">
        <w:trPr>
          <w:trHeight w:val="441"/>
          <w:jc w:val="center"/>
        </w:trPr>
        <w:tc>
          <w:tcPr>
            <w:tcW w:w="1668" w:type="dxa"/>
            <w:shd w:val="clear" w:color="auto" w:fill="F2F2F2" w:themeFill="background1" w:themeFillShade="F2"/>
            <w:tcMar>
              <w:top w:w="60" w:type="dxa"/>
              <w:left w:w="70" w:type="dxa"/>
              <w:bottom w:w="60" w:type="dxa"/>
              <w:right w:w="70" w:type="dxa"/>
            </w:tcMar>
            <w:vAlign w:val="center"/>
          </w:tcPr>
          <w:p w14:paraId="47E95587" w14:textId="77777777" w:rsidR="00FA0FE6" w:rsidRPr="007213DF" w:rsidRDefault="00FA0FE6" w:rsidP="00B37C4F">
            <w:pPr>
              <w:spacing w:after="0" w:line="240" w:lineRule="exact"/>
              <w:jc w:val="center"/>
              <w:rPr>
                <w:b/>
                <w:bCs/>
                <w:sz w:val="21"/>
                <w:szCs w:val="21"/>
                <w:lang w:eastAsia="ja-JP"/>
              </w:rPr>
            </w:pPr>
            <w:r>
              <w:rPr>
                <w:rFonts w:hint="eastAsia"/>
                <w:b/>
                <w:bCs/>
                <w:sz w:val="21"/>
                <w:szCs w:val="21"/>
                <w:lang w:eastAsia="ja-JP"/>
              </w:rPr>
              <w:t>交付決定番号</w:t>
            </w:r>
          </w:p>
        </w:tc>
        <w:tc>
          <w:tcPr>
            <w:tcW w:w="2863" w:type="dxa"/>
            <w:tcMar>
              <w:top w:w="60" w:type="dxa"/>
              <w:left w:w="70" w:type="dxa"/>
              <w:bottom w:w="60" w:type="dxa"/>
              <w:right w:w="70" w:type="dxa"/>
            </w:tcMar>
            <w:vAlign w:val="center"/>
          </w:tcPr>
          <w:p w14:paraId="5D82FAD3" w14:textId="77777777" w:rsidR="00FA0FE6" w:rsidRPr="00DC05D4" w:rsidRDefault="00FA0FE6" w:rsidP="00B37C4F">
            <w:pPr>
              <w:spacing w:after="0" w:line="240" w:lineRule="exact"/>
              <w:rPr>
                <w:sz w:val="21"/>
                <w:szCs w:val="21"/>
                <w:lang w:eastAsia="ja-JP"/>
              </w:rPr>
            </w:pPr>
            <w:r>
              <w:rPr>
                <w:rFonts w:hint="eastAsia"/>
                <w:sz w:val="21"/>
                <w:szCs w:val="21"/>
                <w:lang w:eastAsia="ja-JP"/>
              </w:rPr>
              <w:t>旭産指令　　号</w:t>
            </w:r>
          </w:p>
        </w:tc>
        <w:tc>
          <w:tcPr>
            <w:tcW w:w="1896" w:type="dxa"/>
            <w:shd w:val="clear" w:color="auto" w:fill="F2F2F2" w:themeFill="background1" w:themeFillShade="F2"/>
            <w:vAlign w:val="center"/>
          </w:tcPr>
          <w:p w14:paraId="04DD683E" w14:textId="77777777" w:rsidR="00FA0FE6" w:rsidRPr="00DC05D4" w:rsidRDefault="00FA0FE6" w:rsidP="00B37C4F">
            <w:pPr>
              <w:spacing w:after="0" w:line="240" w:lineRule="exact"/>
              <w:rPr>
                <w:sz w:val="21"/>
                <w:szCs w:val="21"/>
                <w:lang w:eastAsia="ja-JP"/>
              </w:rPr>
            </w:pPr>
            <w:r w:rsidRPr="00DC05D4">
              <w:rPr>
                <w:b/>
                <w:sz w:val="21"/>
                <w:szCs w:val="21"/>
              </w:rPr>
              <w:t>法人・個人区分</w:t>
            </w:r>
          </w:p>
        </w:tc>
        <w:tc>
          <w:tcPr>
            <w:tcW w:w="3309" w:type="dxa"/>
            <w:vAlign w:val="center"/>
          </w:tcPr>
          <w:p w14:paraId="3CF4C21A" w14:textId="77777777" w:rsidR="00FA0FE6" w:rsidRPr="00DC05D4" w:rsidRDefault="00FA0FE6" w:rsidP="00B37C4F">
            <w:pPr>
              <w:spacing w:after="0" w:line="240" w:lineRule="exact"/>
              <w:rPr>
                <w:sz w:val="21"/>
                <w:szCs w:val="21"/>
                <w:lang w:eastAsia="ja-JP"/>
              </w:rPr>
            </w:pPr>
            <w:r w:rsidRPr="00DC05D4">
              <w:rPr>
                <w:rFonts w:ascii="Segoe UI Symbol" w:hAnsi="Segoe UI Symbol" w:cs="Segoe UI Symbol"/>
                <w:sz w:val="21"/>
                <w:szCs w:val="21"/>
              </w:rPr>
              <w:t>☐</w:t>
            </w:r>
            <w:r w:rsidRPr="00DC05D4">
              <w:rPr>
                <w:sz w:val="21"/>
                <w:szCs w:val="21"/>
              </w:rPr>
              <w:t xml:space="preserve"> 法人　</w:t>
            </w:r>
            <w:r w:rsidRPr="00DC05D4">
              <w:rPr>
                <w:rFonts w:ascii="Segoe UI Symbol" w:hAnsi="Segoe UI Symbol" w:cs="Segoe UI Symbol"/>
                <w:sz w:val="21"/>
                <w:szCs w:val="21"/>
              </w:rPr>
              <w:t>☐</w:t>
            </w:r>
            <w:r w:rsidRPr="00DC05D4">
              <w:rPr>
                <w:sz w:val="21"/>
                <w:szCs w:val="21"/>
              </w:rPr>
              <w:t xml:space="preserve"> 個人事業者</w:t>
            </w:r>
          </w:p>
        </w:tc>
      </w:tr>
      <w:tr w:rsidR="00FA0FE6" w:rsidRPr="00DC05D4" w14:paraId="6C99ABDE" w14:textId="77777777" w:rsidTr="00B37C4F">
        <w:trPr>
          <w:trHeight w:val="453"/>
          <w:jc w:val="center"/>
        </w:trPr>
        <w:tc>
          <w:tcPr>
            <w:tcW w:w="1668" w:type="dxa"/>
            <w:shd w:val="clear" w:color="auto" w:fill="F2F2F2" w:themeFill="background1" w:themeFillShade="F2"/>
            <w:tcMar>
              <w:top w:w="60" w:type="dxa"/>
              <w:left w:w="70" w:type="dxa"/>
              <w:bottom w:w="60" w:type="dxa"/>
              <w:right w:w="70" w:type="dxa"/>
            </w:tcMar>
            <w:vAlign w:val="center"/>
          </w:tcPr>
          <w:p w14:paraId="3BE4808F" w14:textId="77777777" w:rsidR="00FA0FE6" w:rsidRPr="00DC05D4" w:rsidRDefault="00FA0FE6" w:rsidP="00B37C4F">
            <w:pPr>
              <w:spacing w:after="0" w:line="240" w:lineRule="exact"/>
              <w:jc w:val="center"/>
              <w:rPr>
                <w:sz w:val="21"/>
                <w:szCs w:val="21"/>
              </w:rPr>
            </w:pPr>
            <w:r>
              <w:rPr>
                <w:rFonts w:hint="eastAsia"/>
                <w:b/>
                <w:sz w:val="21"/>
                <w:szCs w:val="21"/>
                <w:lang w:eastAsia="ja-JP"/>
              </w:rPr>
              <w:t>所在地</w:t>
            </w:r>
          </w:p>
        </w:tc>
        <w:tc>
          <w:tcPr>
            <w:tcW w:w="8068" w:type="dxa"/>
            <w:gridSpan w:val="3"/>
            <w:tcMar>
              <w:top w:w="60" w:type="dxa"/>
              <w:left w:w="70" w:type="dxa"/>
              <w:bottom w:w="60" w:type="dxa"/>
              <w:right w:w="70" w:type="dxa"/>
            </w:tcMar>
            <w:vAlign w:val="center"/>
          </w:tcPr>
          <w:p w14:paraId="4824CF0E" w14:textId="77777777" w:rsidR="00FA0FE6" w:rsidRDefault="00FA0FE6" w:rsidP="00B37C4F">
            <w:pPr>
              <w:spacing w:after="0" w:line="240" w:lineRule="exact"/>
              <w:rPr>
                <w:sz w:val="21"/>
                <w:szCs w:val="21"/>
                <w:lang w:eastAsia="ja-JP"/>
              </w:rPr>
            </w:pPr>
            <w:r>
              <w:rPr>
                <w:rFonts w:hint="eastAsia"/>
                <w:sz w:val="21"/>
                <w:szCs w:val="21"/>
                <w:lang w:eastAsia="ja-JP"/>
              </w:rPr>
              <w:t>〒</w:t>
            </w:r>
          </w:p>
          <w:p w14:paraId="47283583" w14:textId="77777777" w:rsidR="00FA0FE6" w:rsidRPr="00DC05D4" w:rsidRDefault="00FA0FE6" w:rsidP="00B37C4F">
            <w:pPr>
              <w:spacing w:after="0" w:line="240" w:lineRule="exact"/>
              <w:rPr>
                <w:sz w:val="21"/>
                <w:szCs w:val="21"/>
                <w:lang w:eastAsia="ja-JP"/>
              </w:rPr>
            </w:pPr>
          </w:p>
        </w:tc>
      </w:tr>
      <w:tr w:rsidR="00FA0FE6" w:rsidRPr="00DC05D4" w14:paraId="6ED3E3D8" w14:textId="77777777" w:rsidTr="00B37C4F">
        <w:trPr>
          <w:trHeight w:val="447"/>
          <w:jc w:val="center"/>
        </w:trPr>
        <w:tc>
          <w:tcPr>
            <w:tcW w:w="1668" w:type="dxa"/>
            <w:shd w:val="clear" w:color="auto" w:fill="F2F2F2" w:themeFill="background1" w:themeFillShade="F2"/>
            <w:tcMar>
              <w:top w:w="60" w:type="dxa"/>
              <w:left w:w="70" w:type="dxa"/>
              <w:bottom w:w="60" w:type="dxa"/>
              <w:right w:w="70" w:type="dxa"/>
            </w:tcMar>
            <w:vAlign w:val="center"/>
          </w:tcPr>
          <w:p w14:paraId="5E635636" w14:textId="77777777" w:rsidR="00FA0FE6" w:rsidRDefault="00FA0FE6" w:rsidP="00B37C4F">
            <w:pPr>
              <w:spacing w:after="0" w:line="240" w:lineRule="exact"/>
              <w:jc w:val="center"/>
              <w:rPr>
                <w:b/>
                <w:sz w:val="21"/>
                <w:szCs w:val="21"/>
                <w:lang w:eastAsia="ja-JP"/>
              </w:rPr>
            </w:pPr>
            <w:bookmarkStart w:id="0" w:name="_Hlk233792157"/>
            <w:r w:rsidRPr="00DC05D4">
              <w:rPr>
                <w:b/>
                <w:sz w:val="21"/>
                <w:szCs w:val="21"/>
                <w:lang w:eastAsia="ja-JP"/>
              </w:rPr>
              <w:t>事業者名</w:t>
            </w:r>
          </w:p>
          <w:p w14:paraId="23EF4B7B" w14:textId="77777777" w:rsidR="00FA0FE6" w:rsidRPr="00DC05D4" w:rsidRDefault="00FA0FE6" w:rsidP="00B37C4F">
            <w:pPr>
              <w:spacing w:after="0" w:line="240" w:lineRule="exact"/>
              <w:jc w:val="center"/>
              <w:rPr>
                <w:sz w:val="21"/>
                <w:szCs w:val="21"/>
                <w:lang w:eastAsia="ja-JP"/>
              </w:rPr>
            </w:pPr>
            <w:r w:rsidRPr="00DC05D4">
              <w:rPr>
                <w:b/>
                <w:sz w:val="21"/>
                <w:szCs w:val="21"/>
                <w:lang w:eastAsia="ja-JP"/>
              </w:rPr>
              <w:t>法人名</w:t>
            </w:r>
            <w:r>
              <w:rPr>
                <w:b/>
                <w:sz w:val="21"/>
                <w:szCs w:val="21"/>
                <w:lang w:eastAsia="ja-JP"/>
              </w:rPr>
              <w:t>又は</w:t>
            </w:r>
            <w:r w:rsidRPr="00DC05D4">
              <w:rPr>
                <w:b/>
                <w:sz w:val="21"/>
                <w:szCs w:val="21"/>
                <w:lang w:eastAsia="ja-JP"/>
              </w:rPr>
              <w:t>屋号</w:t>
            </w:r>
          </w:p>
        </w:tc>
        <w:tc>
          <w:tcPr>
            <w:tcW w:w="8068" w:type="dxa"/>
            <w:gridSpan w:val="3"/>
            <w:tcMar>
              <w:top w:w="60" w:type="dxa"/>
              <w:left w:w="70" w:type="dxa"/>
              <w:bottom w:w="60" w:type="dxa"/>
              <w:right w:w="70" w:type="dxa"/>
            </w:tcMar>
            <w:vAlign w:val="center"/>
          </w:tcPr>
          <w:p w14:paraId="2E2F7CCF" w14:textId="77777777" w:rsidR="00FA0FE6" w:rsidRPr="00DC05D4" w:rsidRDefault="00FA0FE6" w:rsidP="00B37C4F">
            <w:pPr>
              <w:spacing w:after="0" w:line="240" w:lineRule="exact"/>
              <w:rPr>
                <w:sz w:val="21"/>
                <w:szCs w:val="21"/>
                <w:lang w:eastAsia="ja-JP"/>
              </w:rPr>
            </w:pPr>
          </w:p>
        </w:tc>
      </w:tr>
      <w:bookmarkEnd w:id="0"/>
      <w:tr w:rsidR="00FA0FE6" w:rsidRPr="00DC05D4" w14:paraId="04964F13" w14:textId="77777777" w:rsidTr="00B37C4F">
        <w:trPr>
          <w:trHeight w:val="453"/>
          <w:jc w:val="center"/>
        </w:trPr>
        <w:tc>
          <w:tcPr>
            <w:tcW w:w="1668" w:type="dxa"/>
            <w:shd w:val="clear" w:color="auto" w:fill="F2F2F2" w:themeFill="background1" w:themeFillShade="F2"/>
            <w:tcMar>
              <w:top w:w="60" w:type="dxa"/>
              <w:left w:w="70" w:type="dxa"/>
              <w:bottom w:w="60" w:type="dxa"/>
              <w:right w:w="70" w:type="dxa"/>
            </w:tcMar>
            <w:vAlign w:val="center"/>
          </w:tcPr>
          <w:p w14:paraId="51D8BCB8" w14:textId="77777777" w:rsidR="00FA0FE6" w:rsidRPr="00DC05D4" w:rsidRDefault="00FA0FE6" w:rsidP="00B37C4F">
            <w:pPr>
              <w:spacing w:after="0" w:line="240" w:lineRule="exact"/>
              <w:jc w:val="center"/>
              <w:rPr>
                <w:sz w:val="21"/>
                <w:szCs w:val="21"/>
              </w:rPr>
            </w:pPr>
            <w:r>
              <w:rPr>
                <w:rFonts w:hint="eastAsia"/>
                <w:b/>
                <w:sz w:val="21"/>
                <w:szCs w:val="21"/>
                <w:lang w:eastAsia="ja-JP"/>
              </w:rPr>
              <w:t>代表者職氏名</w:t>
            </w:r>
          </w:p>
        </w:tc>
        <w:tc>
          <w:tcPr>
            <w:tcW w:w="8068" w:type="dxa"/>
            <w:gridSpan w:val="3"/>
            <w:tcMar>
              <w:top w:w="60" w:type="dxa"/>
              <w:left w:w="70" w:type="dxa"/>
              <w:bottom w:w="60" w:type="dxa"/>
              <w:right w:w="70" w:type="dxa"/>
            </w:tcMar>
            <w:vAlign w:val="center"/>
          </w:tcPr>
          <w:p w14:paraId="02CCC460" w14:textId="77777777" w:rsidR="00FA0FE6" w:rsidRPr="00DC05D4" w:rsidRDefault="00FA0FE6" w:rsidP="00B37C4F">
            <w:pPr>
              <w:spacing w:after="0" w:line="240" w:lineRule="exact"/>
              <w:rPr>
                <w:sz w:val="21"/>
                <w:szCs w:val="21"/>
              </w:rPr>
            </w:pPr>
          </w:p>
        </w:tc>
      </w:tr>
      <w:tr w:rsidR="00FA0FE6" w:rsidRPr="00DC05D4" w14:paraId="2A9AD875" w14:textId="77777777" w:rsidTr="00B37C4F">
        <w:trPr>
          <w:trHeight w:val="453"/>
          <w:jc w:val="center"/>
        </w:trPr>
        <w:tc>
          <w:tcPr>
            <w:tcW w:w="1668" w:type="dxa"/>
            <w:shd w:val="clear" w:color="auto" w:fill="F2F2F2" w:themeFill="background1" w:themeFillShade="F2"/>
            <w:tcMar>
              <w:top w:w="60" w:type="dxa"/>
              <w:left w:w="70" w:type="dxa"/>
              <w:bottom w:w="60" w:type="dxa"/>
              <w:right w:w="70" w:type="dxa"/>
            </w:tcMar>
            <w:vAlign w:val="center"/>
          </w:tcPr>
          <w:p w14:paraId="1564483A" w14:textId="77777777" w:rsidR="00FA0FE6" w:rsidRPr="00DC05D4" w:rsidRDefault="00FA0FE6" w:rsidP="00B37C4F">
            <w:pPr>
              <w:spacing w:after="0" w:line="240" w:lineRule="exact"/>
              <w:jc w:val="center"/>
              <w:rPr>
                <w:sz w:val="21"/>
                <w:szCs w:val="21"/>
              </w:rPr>
            </w:pPr>
            <w:r w:rsidRPr="00DC05D4">
              <w:rPr>
                <w:b/>
                <w:sz w:val="21"/>
                <w:szCs w:val="21"/>
              </w:rPr>
              <w:t>事業名称</w:t>
            </w:r>
          </w:p>
        </w:tc>
        <w:tc>
          <w:tcPr>
            <w:tcW w:w="8068" w:type="dxa"/>
            <w:gridSpan w:val="3"/>
            <w:tcMar>
              <w:top w:w="60" w:type="dxa"/>
              <w:left w:w="70" w:type="dxa"/>
              <w:bottom w:w="60" w:type="dxa"/>
              <w:right w:w="70" w:type="dxa"/>
            </w:tcMar>
            <w:vAlign w:val="center"/>
          </w:tcPr>
          <w:p w14:paraId="433385A5" w14:textId="77777777" w:rsidR="00FA0FE6" w:rsidRPr="00DC05D4" w:rsidRDefault="00FA0FE6" w:rsidP="00B37C4F">
            <w:pPr>
              <w:spacing w:after="0" w:line="240" w:lineRule="exact"/>
              <w:rPr>
                <w:sz w:val="21"/>
                <w:szCs w:val="21"/>
              </w:rPr>
            </w:pPr>
          </w:p>
        </w:tc>
      </w:tr>
    </w:tbl>
    <w:p w14:paraId="116EC3A5" w14:textId="77777777" w:rsidR="00FA0FE6" w:rsidRPr="00DC05D4" w:rsidRDefault="00FA0FE6" w:rsidP="00FA0FE6">
      <w:pPr>
        <w:spacing w:after="0" w:line="240" w:lineRule="auto"/>
        <w:ind w:leftChars="74" w:left="133" w:rightChars="100" w:right="180" w:firstLineChars="100" w:firstLine="210"/>
        <w:rPr>
          <w:sz w:val="21"/>
          <w:szCs w:val="21"/>
          <w:lang w:eastAsia="ja-JP"/>
        </w:rPr>
      </w:pPr>
      <w:r>
        <w:rPr>
          <w:rFonts w:hint="eastAsia"/>
          <w:sz w:val="21"/>
          <w:szCs w:val="21"/>
          <w:lang w:eastAsia="ja-JP"/>
        </w:rPr>
        <w:t xml:space="preserve">年　月　</w:t>
      </w:r>
      <w:proofErr w:type="gramStart"/>
      <w:r>
        <w:rPr>
          <w:rFonts w:hint="eastAsia"/>
          <w:sz w:val="21"/>
          <w:szCs w:val="21"/>
          <w:lang w:eastAsia="ja-JP"/>
        </w:rPr>
        <w:t>日付け</w:t>
      </w:r>
      <w:proofErr w:type="gramEnd"/>
      <w:r>
        <w:rPr>
          <w:rFonts w:hint="eastAsia"/>
          <w:sz w:val="21"/>
          <w:szCs w:val="21"/>
          <w:lang w:eastAsia="ja-JP"/>
        </w:rPr>
        <w:t>で補助金交付決定の通知があった、</w:t>
      </w:r>
      <w:r>
        <w:rPr>
          <w:sz w:val="21"/>
          <w:szCs w:val="21"/>
          <w:lang w:eastAsia="ja-JP"/>
        </w:rPr>
        <w:t>包装資材等</w:t>
      </w:r>
      <w:r w:rsidRPr="00DC05D4">
        <w:rPr>
          <w:sz w:val="21"/>
          <w:szCs w:val="21"/>
          <w:lang w:eastAsia="ja-JP"/>
        </w:rPr>
        <w:t>転換支援補助金について、補助事業の内容及び経費の配分を変更したいので、</w:t>
      </w:r>
      <w:r>
        <w:rPr>
          <w:sz w:val="21"/>
          <w:szCs w:val="21"/>
          <w:lang w:eastAsia="ja-JP"/>
        </w:rPr>
        <w:t>包装資材等</w:t>
      </w:r>
      <w:r w:rsidRPr="00DC05D4">
        <w:rPr>
          <w:sz w:val="21"/>
          <w:szCs w:val="21"/>
          <w:lang w:eastAsia="ja-JP"/>
        </w:rPr>
        <w:t>転換支援補助金交付要綱第１０条第１項の規定により、次のとおり申請します。</w:t>
      </w:r>
    </w:p>
    <w:p w14:paraId="61543AD3" w14:textId="77777777" w:rsidR="00FA0FE6" w:rsidRPr="00DC05D4" w:rsidRDefault="00FA0FE6" w:rsidP="00FA0FE6">
      <w:pPr>
        <w:spacing w:after="0" w:line="240" w:lineRule="exact"/>
        <w:jc w:val="center"/>
        <w:rPr>
          <w:sz w:val="21"/>
          <w:szCs w:val="21"/>
        </w:rPr>
      </w:pPr>
      <w:r w:rsidRPr="00DC05D4">
        <w:rPr>
          <w:sz w:val="21"/>
          <w:szCs w:val="21"/>
        </w:rPr>
        <w:t>記</w:t>
      </w:r>
    </w:p>
    <w:p w14:paraId="77619F18" w14:textId="77777777" w:rsidR="00FA0FE6" w:rsidRPr="00DC05D4" w:rsidRDefault="00FA0FE6" w:rsidP="00FA0FE6">
      <w:pPr>
        <w:spacing w:after="0" w:line="240" w:lineRule="exact"/>
        <w:rPr>
          <w:sz w:val="21"/>
          <w:szCs w:val="21"/>
          <w:lang w:eastAsia="ja-JP"/>
        </w:rPr>
      </w:pPr>
      <w:r w:rsidRPr="00DC05D4">
        <w:rPr>
          <w:b/>
          <w:sz w:val="21"/>
          <w:szCs w:val="21"/>
        </w:rPr>
        <w:t>1　変更</w:t>
      </w:r>
      <w:r>
        <w:rPr>
          <w:rFonts w:hint="eastAsia"/>
          <w:b/>
          <w:sz w:val="21"/>
          <w:szCs w:val="21"/>
          <w:lang w:eastAsia="ja-JP"/>
        </w:rPr>
        <w:t>内容</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16"/>
        <w:gridCol w:w="7420"/>
      </w:tblGrid>
      <w:tr w:rsidR="00FA0FE6" w:rsidRPr="00DC05D4" w14:paraId="781E67C4" w14:textId="77777777" w:rsidTr="00B37C4F">
        <w:trPr>
          <w:trHeight w:val="453"/>
          <w:jc w:val="center"/>
        </w:trPr>
        <w:tc>
          <w:tcPr>
            <w:tcW w:w="2527" w:type="dxa"/>
            <w:shd w:val="clear" w:color="auto" w:fill="F2F2F2" w:themeFill="background1" w:themeFillShade="F2"/>
            <w:tcMar>
              <w:top w:w="60" w:type="dxa"/>
              <w:left w:w="70" w:type="dxa"/>
              <w:bottom w:w="60" w:type="dxa"/>
              <w:right w:w="70" w:type="dxa"/>
            </w:tcMar>
            <w:vAlign w:val="center"/>
          </w:tcPr>
          <w:p w14:paraId="772151E1" w14:textId="77777777" w:rsidR="00FA0FE6" w:rsidRPr="00DC05D4" w:rsidRDefault="00FA0FE6" w:rsidP="00B37C4F">
            <w:pPr>
              <w:spacing w:after="0" w:line="240" w:lineRule="exact"/>
              <w:jc w:val="center"/>
              <w:rPr>
                <w:sz w:val="21"/>
                <w:szCs w:val="21"/>
              </w:rPr>
            </w:pPr>
            <w:r w:rsidRPr="00DC05D4">
              <w:rPr>
                <w:b/>
                <w:sz w:val="21"/>
                <w:szCs w:val="21"/>
              </w:rPr>
              <w:t>変更後事業実施期間</w:t>
            </w:r>
          </w:p>
        </w:tc>
        <w:tc>
          <w:tcPr>
            <w:tcW w:w="8245" w:type="dxa"/>
            <w:tcMar>
              <w:top w:w="60" w:type="dxa"/>
              <w:left w:w="70" w:type="dxa"/>
              <w:bottom w:w="60" w:type="dxa"/>
              <w:right w:w="70" w:type="dxa"/>
            </w:tcMar>
            <w:vAlign w:val="center"/>
          </w:tcPr>
          <w:p w14:paraId="544F0FCF" w14:textId="77777777" w:rsidR="00FA0FE6" w:rsidRPr="00DC05D4" w:rsidRDefault="00FA0FE6" w:rsidP="00B37C4F">
            <w:pPr>
              <w:spacing w:after="0" w:line="240" w:lineRule="exact"/>
              <w:rPr>
                <w:sz w:val="21"/>
                <w:szCs w:val="21"/>
                <w:lang w:eastAsia="ja-JP"/>
              </w:rPr>
            </w:pPr>
            <w:r w:rsidRPr="00DC05D4">
              <w:rPr>
                <w:sz w:val="21"/>
                <w:szCs w:val="21"/>
                <w:lang w:eastAsia="ja-JP"/>
              </w:rPr>
              <w:t>開始日　　年　　月　　日　　から　　完了日　　年　　月　　日</w:t>
            </w:r>
          </w:p>
        </w:tc>
      </w:tr>
      <w:tr w:rsidR="00FA0FE6" w:rsidRPr="00DC05D4" w14:paraId="318D8099" w14:textId="77777777" w:rsidTr="00B37C4F">
        <w:trPr>
          <w:trHeight w:val="2484"/>
          <w:jc w:val="center"/>
        </w:trPr>
        <w:tc>
          <w:tcPr>
            <w:tcW w:w="2527" w:type="dxa"/>
            <w:shd w:val="clear" w:color="auto" w:fill="F2F2F2" w:themeFill="background1" w:themeFillShade="F2"/>
            <w:tcMar>
              <w:top w:w="60" w:type="dxa"/>
              <w:left w:w="70" w:type="dxa"/>
              <w:bottom w:w="60" w:type="dxa"/>
              <w:right w:w="70" w:type="dxa"/>
            </w:tcMar>
            <w:vAlign w:val="center"/>
          </w:tcPr>
          <w:p w14:paraId="417FB5CD" w14:textId="77777777" w:rsidR="00FA0FE6" w:rsidRPr="00DC05D4" w:rsidRDefault="00FA0FE6" w:rsidP="00B37C4F">
            <w:pPr>
              <w:spacing w:after="0" w:line="240" w:lineRule="exact"/>
              <w:jc w:val="center"/>
              <w:rPr>
                <w:sz w:val="21"/>
                <w:szCs w:val="21"/>
              </w:rPr>
            </w:pPr>
            <w:r w:rsidRPr="00DC05D4">
              <w:rPr>
                <w:b/>
                <w:sz w:val="21"/>
                <w:szCs w:val="21"/>
              </w:rPr>
              <w:t>変更内容・理由</w:t>
            </w:r>
          </w:p>
        </w:tc>
        <w:tc>
          <w:tcPr>
            <w:tcW w:w="8245" w:type="dxa"/>
            <w:tcMar>
              <w:top w:w="60" w:type="dxa"/>
              <w:left w:w="70" w:type="dxa"/>
              <w:bottom w:w="60" w:type="dxa"/>
              <w:right w:w="70" w:type="dxa"/>
            </w:tcMar>
            <w:vAlign w:val="center"/>
          </w:tcPr>
          <w:p w14:paraId="5B6E4D04" w14:textId="77777777" w:rsidR="00FA0FE6" w:rsidRPr="007213DF" w:rsidRDefault="00FA0FE6" w:rsidP="00B37C4F">
            <w:pPr>
              <w:spacing w:after="0" w:line="240" w:lineRule="exact"/>
              <w:rPr>
                <w:i/>
                <w:iCs/>
                <w:sz w:val="21"/>
                <w:szCs w:val="21"/>
                <w:lang w:eastAsia="ja-JP"/>
              </w:rPr>
            </w:pPr>
            <w:r w:rsidRPr="00F17357">
              <w:rPr>
                <w:rFonts w:hint="eastAsia"/>
                <w:i/>
                <w:iCs/>
                <w:sz w:val="21"/>
                <w:szCs w:val="21"/>
                <w:lang w:eastAsia="ja-JP"/>
              </w:rPr>
              <w:t>変更が必要となった理由及び変更後も補助事業の目的に沿った取組であることを具体的に記入してください。</w:t>
            </w:r>
          </w:p>
        </w:tc>
      </w:tr>
    </w:tbl>
    <w:p w14:paraId="1C8B47E0" w14:textId="77777777" w:rsidR="00FA0FE6" w:rsidRPr="00DC05D4" w:rsidRDefault="00FA0FE6" w:rsidP="00FA0FE6">
      <w:pPr>
        <w:spacing w:after="0" w:line="240" w:lineRule="auto"/>
        <w:rPr>
          <w:sz w:val="21"/>
          <w:szCs w:val="21"/>
          <w:lang w:eastAsia="ja-JP"/>
        </w:rPr>
      </w:pPr>
      <w:r w:rsidRPr="00DC05D4">
        <w:rPr>
          <w:b/>
          <w:sz w:val="21"/>
          <w:szCs w:val="21"/>
          <w:lang w:eastAsia="ja-JP"/>
        </w:rPr>
        <w:t>2　変更事業経費</w:t>
      </w:r>
    </w:p>
    <w:p w14:paraId="26510B22" w14:textId="77777777" w:rsidR="00FA0FE6" w:rsidRPr="00DC05D4" w:rsidRDefault="00FA0FE6" w:rsidP="00FA0FE6">
      <w:pPr>
        <w:spacing w:after="0" w:line="240" w:lineRule="auto"/>
        <w:rPr>
          <w:sz w:val="21"/>
          <w:szCs w:val="21"/>
          <w:lang w:eastAsia="ja-JP"/>
        </w:rPr>
      </w:pPr>
      <w:r w:rsidRPr="00DC05D4">
        <w:rPr>
          <w:sz w:val="21"/>
          <w:szCs w:val="21"/>
          <w:lang w:eastAsia="ja-JP"/>
        </w:rPr>
        <w:t>※補助対象経費は、消費税及び地方消費税相当額を除いた税抜額で記入してください。</w:t>
      </w:r>
    </w:p>
    <w:p w14:paraId="0E24D805" w14:textId="77777777" w:rsidR="00FA0FE6" w:rsidRPr="00DC05D4" w:rsidRDefault="00FA0FE6" w:rsidP="00FA0FE6">
      <w:pPr>
        <w:spacing w:after="0" w:line="240" w:lineRule="auto"/>
        <w:rPr>
          <w:sz w:val="21"/>
          <w:szCs w:val="21"/>
          <w:lang w:eastAsia="ja-JP"/>
        </w:rPr>
      </w:pPr>
      <w:r w:rsidRPr="00DC05D4">
        <w:rPr>
          <w:sz w:val="21"/>
          <w:szCs w:val="21"/>
          <w:lang w:eastAsia="ja-JP"/>
        </w:rPr>
        <w:t>※変更後の補助対象経費及び補助金申請額を記入してください。</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54"/>
        <w:gridCol w:w="1719"/>
        <w:gridCol w:w="3251"/>
        <w:gridCol w:w="2126"/>
        <w:gridCol w:w="2086"/>
      </w:tblGrid>
      <w:tr w:rsidR="00FA0FE6" w:rsidRPr="00DC05D4" w14:paraId="4DE6100A" w14:textId="77777777" w:rsidTr="00B37C4F">
        <w:trPr>
          <w:trHeight w:val="604"/>
          <w:jc w:val="center"/>
        </w:trPr>
        <w:tc>
          <w:tcPr>
            <w:tcW w:w="554" w:type="dxa"/>
            <w:shd w:val="clear" w:color="auto" w:fill="F2F2F2" w:themeFill="background1" w:themeFillShade="F2"/>
            <w:tcMar>
              <w:top w:w="60" w:type="dxa"/>
              <w:left w:w="70" w:type="dxa"/>
              <w:bottom w:w="60" w:type="dxa"/>
              <w:right w:w="70" w:type="dxa"/>
            </w:tcMar>
            <w:vAlign w:val="center"/>
          </w:tcPr>
          <w:p w14:paraId="367FE1ED" w14:textId="77777777" w:rsidR="00FA0FE6" w:rsidRPr="00DC05D4" w:rsidRDefault="00FA0FE6" w:rsidP="00B37C4F">
            <w:pPr>
              <w:spacing w:after="0" w:line="240" w:lineRule="exact"/>
              <w:jc w:val="center"/>
              <w:rPr>
                <w:sz w:val="21"/>
                <w:szCs w:val="21"/>
              </w:rPr>
            </w:pPr>
            <w:r w:rsidRPr="00DC05D4">
              <w:rPr>
                <w:b/>
                <w:sz w:val="21"/>
                <w:szCs w:val="21"/>
              </w:rPr>
              <w:t>No.</w:t>
            </w:r>
          </w:p>
        </w:tc>
        <w:tc>
          <w:tcPr>
            <w:tcW w:w="1719" w:type="dxa"/>
            <w:shd w:val="clear" w:color="auto" w:fill="F2F2F2" w:themeFill="background1" w:themeFillShade="F2"/>
            <w:tcMar>
              <w:top w:w="60" w:type="dxa"/>
              <w:left w:w="70" w:type="dxa"/>
              <w:bottom w:w="60" w:type="dxa"/>
              <w:right w:w="70" w:type="dxa"/>
            </w:tcMar>
            <w:vAlign w:val="center"/>
          </w:tcPr>
          <w:p w14:paraId="630B1E15" w14:textId="77777777" w:rsidR="00FA0FE6" w:rsidRPr="00DC05D4" w:rsidRDefault="00FA0FE6" w:rsidP="00B37C4F">
            <w:pPr>
              <w:spacing w:after="0" w:line="240" w:lineRule="exact"/>
              <w:jc w:val="center"/>
              <w:rPr>
                <w:sz w:val="21"/>
                <w:szCs w:val="21"/>
              </w:rPr>
            </w:pPr>
            <w:r w:rsidRPr="00DC05D4">
              <w:rPr>
                <w:b/>
                <w:sz w:val="21"/>
                <w:szCs w:val="21"/>
              </w:rPr>
              <w:t>補助対象</w:t>
            </w:r>
            <w:r w:rsidRPr="00DC05D4">
              <w:rPr>
                <w:sz w:val="21"/>
                <w:szCs w:val="21"/>
              </w:rPr>
              <w:br/>
            </w:r>
            <w:r w:rsidRPr="00DC05D4">
              <w:rPr>
                <w:b/>
                <w:sz w:val="21"/>
                <w:szCs w:val="21"/>
              </w:rPr>
              <w:t>経費区分</w:t>
            </w:r>
          </w:p>
        </w:tc>
        <w:tc>
          <w:tcPr>
            <w:tcW w:w="3251" w:type="dxa"/>
            <w:shd w:val="clear" w:color="auto" w:fill="F2F2F2" w:themeFill="background1" w:themeFillShade="F2"/>
            <w:tcMar>
              <w:top w:w="60" w:type="dxa"/>
              <w:left w:w="70" w:type="dxa"/>
              <w:bottom w:w="60" w:type="dxa"/>
              <w:right w:w="70" w:type="dxa"/>
            </w:tcMar>
            <w:vAlign w:val="center"/>
          </w:tcPr>
          <w:p w14:paraId="3C8DF56E" w14:textId="77777777" w:rsidR="00FA0FE6" w:rsidRPr="00DC05D4" w:rsidRDefault="00FA0FE6" w:rsidP="00B37C4F">
            <w:pPr>
              <w:spacing w:after="0" w:line="240" w:lineRule="exact"/>
              <w:jc w:val="center"/>
              <w:rPr>
                <w:sz w:val="21"/>
                <w:szCs w:val="21"/>
                <w:lang w:eastAsia="ja-JP"/>
              </w:rPr>
            </w:pPr>
            <w:r w:rsidRPr="00DC05D4">
              <w:rPr>
                <w:b/>
                <w:sz w:val="21"/>
                <w:szCs w:val="21"/>
                <w:lang w:eastAsia="ja-JP"/>
              </w:rPr>
              <w:t>品名・品番等</w:t>
            </w:r>
          </w:p>
        </w:tc>
        <w:tc>
          <w:tcPr>
            <w:tcW w:w="2126" w:type="dxa"/>
            <w:shd w:val="clear" w:color="auto" w:fill="F2F2F2" w:themeFill="background1" w:themeFillShade="F2"/>
            <w:tcMar>
              <w:top w:w="60" w:type="dxa"/>
              <w:left w:w="70" w:type="dxa"/>
              <w:bottom w:w="60" w:type="dxa"/>
              <w:right w:w="70" w:type="dxa"/>
            </w:tcMar>
            <w:vAlign w:val="center"/>
          </w:tcPr>
          <w:p w14:paraId="2D0D42B8" w14:textId="77777777" w:rsidR="00FA0FE6" w:rsidRDefault="00FA0FE6" w:rsidP="00B37C4F">
            <w:pPr>
              <w:spacing w:after="0" w:line="240" w:lineRule="exact"/>
              <w:jc w:val="center"/>
              <w:rPr>
                <w:b/>
                <w:sz w:val="21"/>
                <w:szCs w:val="21"/>
                <w:lang w:eastAsia="ja-JP"/>
              </w:rPr>
            </w:pPr>
            <w:r w:rsidRPr="00DC05D4">
              <w:rPr>
                <w:b/>
                <w:sz w:val="21"/>
                <w:szCs w:val="21"/>
              </w:rPr>
              <w:t>変更前補助対象経費</w:t>
            </w:r>
          </w:p>
          <w:p w14:paraId="70C56ACD" w14:textId="77777777" w:rsidR="00FA0FE6" w:rsidRPr="00DC05D4" w:rsidRDefault="00FA0FE6" w:rsidP="00B37C4F">
            <w:pPr>
              <w:spacing w:after="0" w:line="240" w:lineRule="exact"/>
              <w:jc w:val="center"/>
              <w:rPr>
                <w:sz w:val="21"/>
                <w:szCs w:val="21"/>
              </w:rPr>
            </w:pPr>
            <w:r w:rsidRPr="00DC05D4">
              <w:rPr>
                <w:b/>
                <w:sz w:val="21"/>
                <w:szCs w:val="21"/>
              </w:rPr>
              <w:t>（税抜）</w:t>
            </w:r>
          </w:p>
        </w:tc>
        <w:tc>
          <w:tcPr>
            <w:tcW w:w="2086" w:type="dxa"/>
            <w:shd w:val="clear" w:color="auto" w:fill="F2F2F2" w:themeFill="background1" w:themeFillShade="F2"/>
            <w:tcMar>
              <w:top w:w="60" w:type="dxa"/>
              <w:left w:w="70" w:type="dxa"/>
              <w:bottom w:w="60" w:type="dxa"/>
              <w:right w:w="70" w:type="dxa"/>
            </w:tcMar>
            <w:vAlign w:val="center"/>
          </w:tcPr>
          <w:p w14:paraId="609F3222" w14:textId="77777777" w:rsidR="00FA0FE6" w:rsidRDefault="00FA0FE6" w:rsidP="00B37C4F">
            <w:pPr>
              <w:spacing w:after="0" w:line="240" w:lineRule="exact"/>
              <w:jc w:val="center"/>
              <w:rPr>
                <w:b/>
                <w:sz w:val="21"/>
                <w:szCs w:val="21"/>
                <w:lang w:eastAsia="ja-JP"/>
              </w:rPr>
            </w:pPr>
            <w:r w:rsidRPr="00DC05D4">
              <w:rPr>
                <w:b/>
                <w:sz w:val="21"/>
                <w:szCs w:val="21"/>
              </w:rPr>
              <w:t>変更後補助対象経費</w:t>
            </w:r>
          </w:p>
          <w:p w14:paraId="56531F56" w14:textId="77777777" w:rsidR="00FA0FE6" w:rsidRPr="00DC05D4" w:rsidRDefault="00FA0FE6" w:rsidP="00B37C4F">
            <w:pPr>
              <w:spacing w:after="0" w:line="240" w:lineRule="exact"/>
              <w:jc w:val="center"/>
              <w:rPr>
                <w:sz w:val="21"/>
                <w:szCs w:val="21"/>
              </w:rPr>
            </w:pPr>
            <w:r w:rsidRPr="00DC05D4">
              <w:rPr>
                <w:b/>
                <w:sz w:val="21"/>
                <w:szCs w:val="21"/>
              </w:rPr>
              <w:t>（税抜）</w:t>
            </w:r>
          </w:p>
        </w:tc>
      </w:tr>
      <w:tr w:rsidR="00FA0FE6" w:rsidRPr="00DC05D4" w14:paraId="5686FB32" w14:textId="77777777" w:rsidTr="00B37C4F">
        <w:trPr>
          <w:trHeight w:val="340"/>
          <w:jc w:val="center"/>
        </w:trPr>
        <w:tc>
          <w:tcPr>
            <w:tcW w:w="554" w:type="dxa"/>
            <w:tcMar>
              <w:top w:w="60" w:type="dxa"/>
              <w:left w:w="70" w:type="dxa"/>
              <w:bottom w:w="60" w:type="dxa"/>
              <w:right w:w="70" w:type="dxa"/>
            </w:tcMar>
            <w:vAlign w:val="center"/>
          </w:tcPr>
          <w:p w14:paraId="0E023BC2" w14:textId="77777777" w:rsidR="00FA0FE6" w:rsidRPr="00DC05D4" w:rsidRDefault="00FA0FE6" w:rsidP="00B37C4F">
            <w:pPr>
              <w:spacing w:after="0" w:line="240" w:lineRule="exact"/>
              <w:jc w:val="center"/>
              <w:rPr>
                <w:sz w:val="21"/>
                <w:szCs w:val="21"/>
              </w:rPr>
            </w:pPr>
            <w:r w:rsidRPr="00DC05D4">
              <w:rPr>
                <w:sz w:val="21"/>
                <w:szCs w:val="21"/>
              </w:rPr>
              <w:t>1</w:t>
            </w:r>
          </w:p>
        </w:tc>
        <w:tc>
          <w:tcPr>
            <w:tcW w:w="1719" w:type="dxa"/>
            <w:tcMar>
              <w:top w:w="60" w:type="dxa"/>
              <w:left w:w="70" w:type="dxa"/>
              <w:bottom w:w="60" w:type="dxa"/>
              <w:right w:w="70" w:type="dxa"/>
            </w:tcMar>
            <w:vAlign w:val="center"/>
          </w:tcPr>
          <w:p w14:paraId="06BB3914" w14:textId="77777777" w:rsidR="00FA0FE6" w:rsidRPr="00DC05D4" w:rsidRDefault="00FA0FE6" w:rsidP="00B37C4F">
            <w:pPr>
              <w:spacing w:after="0" w:line="240" w:lineRule="exact"/>
              <w:rPr>
                <w:sz w:val="21"/>
                <w:szCs w:val="21"/>
              </w:rPr>
            </w:pPr>
          </w:p>
        </w:tc>
        <w:tc>
          <w:tcPr>
            <w:tcW w:w="3251" w:type="dxa"/>
            <w:tcMar>
              <w:top w:w="60" w:type="dxa"/>
              <w:left w:w="70" w:type="dxa"/>
              <w:bottom w:w="60" w:type="dxa"/>
              <w:right w:w="70" w:type="dxa"/>
            </w:tcMar>
            <w:vAlign w:val="center"/>
          </w:tcPr>
          <w:p w14:paraId="57895F33" w14:textId="77777777" w:rsidR="00FA0FE6" w:rsidRPr="00DC05D4" w:rsidRDefault="00FA0FE6" w:rsidP="00B37C4F">
            <w:pPr>
              <w:spacing w:after="0" w:line="240" w:lineRule="exact"/>
              <w:rPr>
                <w:sz w:val="21"/>
                <w:szCs w:val="21"/>
              </w:rPr>
            </w:pPr>
          </w:p>
        </w:tc>
        <w:tc>
          <w:tcPr>
            <w:tcW w:w="2126" w:type="dxa"/>
            <w:tcMar>
              <w:top w:w="60" w:type="dxa"/>
              <w:left w:w="70" w:type="dxa"/>
              <w:bottom w:w="60" w:type="dxa"/>
              <w:right w:w="70" w:type="dxa"/>
            </w:tcMar>
            <w:vAlign w:val="center"/>
          </w:tcPr>
          <w:p w14:paraId="4C160470" w14:textId="77777777" w:rsidR="00FA0FE6" w:rsidRPr="00DC05D4" w:rsidRDefault="00FA0FE6" w:rsidP="00B37C4F">
            <w:pPr>
              <w:spacing w:after="0" w:line="240" w:lineRule="exact"/>
              <w:jc w:val="right"/>
              <w:rPr>
                <w:sz w:val="21"/>
                <w:szCs w:val="21"/>
              </w:rPr>
            </w:pPr>
            <w:r w:rsidRPr="00DC05D4">
              <w:rPr>
                <w:sz w:val="21"/>
                <w:szCs w:val="21"/>
              </w:rPr>
              <w:t>円</w:t>
            </w:r>
          </w:p>
        </w:tc>
        <w:tc>
          <w:tcPr>
            <w:tcW w:w="2086" w:type="dxa"/>
            <w:tcMar>
              <w:top w:w="60" w:type="dxa"/>
              <w:left w:w="70" w:type="dxa"/>
              <w:bottom w:w="60" w:type="dxa"/>
              <w:right w:w="70" w:type="dxa"/>
            </w:tcMar>
            <w:vAlign w:val="center"/>
          </w:tcPr>
          <w:p w14:paraId="03B51F86" w14:textId="77777777" w:rsidR="00FA0FE6" w:rsidRPr="00DC05D4" w:rsidRDefault="00FA0FE6" w:rsidP="00B37C4F">
            <w:pPr>
              <w:spacing w:after="0" w:line="240" w:lineRule="exact"/>
              <w:jc w:val="right"/>
              <w:rPr>
                <w:sz w:val="21"/>
                <w:szCs w:val="21"/>
              </w:rPr>
            </w:pPr>
            <w:r w:rsidRPr="00DC05D4">
              <w:rPr>
                <w:sz w:val="21"/>
                <w:szCs w:val="21"/>
              </w:rPr>
              <w:t>円</w:t>
            </w:r>
          </w:p>
        </w:tc>
      </w:tr>
      <w:tr w:rsidR="00FA0FE6" w:rsidRPr="00DC05D4" w14:paraId="1B97BE41" w14:textId="77777777" w:rsidTr="00B37C4F">
        <w:trPr>
          <w:trHeight w:val="340"/>
          <w:jc w:val="center"/>
        </w:trPr>
        <w:tc>
          <w:tcPr>
            <w:tcW w:w="554" w:type="dxa"/>
            <w:tcMar>
              <w:top w:w="60" w:type="dxa"/>
              <w:left w:w="70" w:type="dxa"/>
              <w:bottom w:w="60" w:type="dxa"/>
              <w:right w:w="70" w:type="dxa"/>
            </w:tcMar>
            <w:vAlign w:val="center"/>
          </w:tcPr>
          <w:p w14:paraId="135F8AC1" w14:textId="77777777" w:rsidR="00FA0FE6" w:rsidRPr="00DC05D4" w:rsidRDefault="00FA0FE6" w:rsidP="00B37C4F">
            <w:pPr>
              <w:spacing w:after="0" w:line="240" w:lineRule="exact"/>
              <w:jc w:val="center"/>
              <w:rPr>
                <w:sz w:val="21"/>
                <w:szCs w:val="21"/>
              </w:rPr>
            </w:pPr>
            <w:r w:rsidRPr="00DC05D4">
              <w:rPr>
                <w:sz w:val="21"/>
                <w:szCs w:val="21"/>
              </w:rPr>
              <w:t>2</w:t>
            </w:r>
          </w:p>
        </w:tc>
        <w:tc>
          <w:tcPr>
            <w:tcW w:w="1719" w:type="dxa"/>
            <w:tcMar>
              <w:top w:w="60" w:type="dxa"/>
              <w:left w:w="70" w:type="dxa"/>
              <w:bottom w:w="60" w:type="dxa"/>
              <w:right w:w="70" w:type="dxa"/>
            </w:tcMar>
            <w:vAlign w:val="center"/>
          </w:tcPr>
          <w:p w14:paraId="535ABC91" w14:textId="77777777" w:rsidR="00FA0FE6" w:rsidRPr="00DC05D4" w:rsidRDefault="00FA0FE6" w:rsidP="00B37C4F">
            <w:pPr>
              <w:spacing w:after="0" w:line="240" w:lineRule="exact"/>
              <w:rPr>
                <w:sz w:val="21"/>
                <w:szCs w:val="21"/>
              </w:rPr>
            </w:pPr>
          </w:p>
        </w:tc>
        <w:tc>
          <w:tcPr>
            <w:tcW w:w="3251" w:type="dxa"/>
            <w:tcMar>
              <w:top w:w="60" w:type="dxa"/>
              <w:left w:w="70" w:type="dxa"/>
              <w:bottom w:w="60" w:type="dxa"/>
              <w:right w:w="70" w:type="dxa"/>
            </w:tcMar>
            <w:vAlign w:val="center"/>
          </w:tcPr>
          <w:p w14:paraId="5B00F831" w14:textId="77777777" w:rsidR="00FA0FE6" w:rsidRPr="00DC05D4" w:rsidRDefault="00FA0FE6" w:rsidP="00B37C4F">
            <w:pPr>
              <w:spacing w:after="0" w:line="240" w:lineRule="exact"/>
              <w:rPr>
                <w:sz w:val="21"/>
                <w:szCs w:val="21"/>
              </w:rPr>
            </w:pPr>
          </w:p>
        </w:tc>
        <w:tc>
          <w:tcPr>
            <w:tcW w:w="2126" w:type="dxa"/>
            <w:tcMar>
              <w:top w:w="60" w:type="dxa"/>
              <w:left w:w="70" w:type="dxa"/>
              <w:bottom w:w="60" w:type="dxa"/>
              <w:right w:w="70" w:type="dxa"/>
            </w:tcMar>
            <w:vAlign w:val="center"/>
          </w:tcPr>
          <w:p w14:paraId="4F3E50C2" w14:textId="77777777" w:rsidR="00FA0FE6" w:rsidRPr="00DC05D4" w:rsidRDefault="00FA0FE6" w:rsidP="00B37C4F">
            <w:pPr>
              <w:spacing w:after="0" w:line="240" w:lineRule="exact"/>
              <w:jc w:val="right"/>
              <w:rPr>
                <w:sz w:val="21"/>
                <w:szCs w:val="21"/>
              </w:rPr>
            </w:pPr>
            <w:r w:rsidRPr="00DC05D4">
              <w:rPr>
                <w:sz w:val="21"/>
                <w:szCs w:val="21"/>
              </w:rPr>
              <w:t>円</w:t>
            </w:r>
          </w:p>
        </w:tc>
        <w:tc>
          <w:tcPr>
            <w:tcW w:w="2086" w:type="dxa"/>
            <w:tcMar>
              <w:top w:w="60" w:type="dxa"/>
              <w:left w:w="70" w:type="dxa"/>
              <w:bottom w:w="60" w:type="dxa"/>
              <w:right w:w="70" w:type="dxa"/>
            </w:tcMar>
            <w:vAlign w:val="center"/>
          </w:tcPr>
          <w:p w14:paraId="24ACFDF7" w14:textId="77777777" w:rsidR="00FA0FE6" w:rsidRPr="00DC05D4" w:rsidRDefault="00FA0FE6" w:rsidP="00B37C4F">
            <w:pPr>
              <w:spacing w:after="0" w:line="240" w:lineRule="exact"/>
              <w:jc w:val="right"/>
              <w:rPr>
                <w:sz w:val="21"/>
                <w:szCs w:val="21"/>
              </w:rPr>
            </w:pPr>
            <w:r w:rsidRPr="00DC05D4">
              <w:rPr>
                <w:sz w:val="21"/>
                <w:szCs w:val="21"/>
              </w:rPr>
              <w:t>円</w:t>
            </w:r>
          </w:p>
        </w:tc>
      </w:tr>
      <w:tr w:rsidR="00FA0FE6" w:rsidRPr="00DC05D4" w14:paraId="52D6BB5C" w14:textId="77777777" w:rsidTr="00B37C4F">
        <w:trPr>
          <w:trHeight w:val="340"/>
          <w:jc w:val="center"/>
        </w:trPr>
        <w:tc>
          <w:tcPr>
            <w:tcW w:w="554" w:type="dxa"/>
            <w:tcMar>
              <w:top w:w="60" w:type="dxa"/>
              <w:left w:w="70" w:type="dxa"/>
              <w:bottom w:w="60" w:type="dxa"/>
              <w:right w:w="70" w:type="dxa"/>
            </w:tcMar>
            <w:vAlign w:val="center"/>
          </w:tcPr>
          <w:p w14:paraId="276A8F11" w14:textId="77777777" w:rsidR="00FA0FE6" w:rsidRPr="00DC05D4" w:rsidRDefault="00FA0FE6" w:rsidP="00B37C4F">
            <w:pPr>
              <w:spacing w:after="0" w:line="240" w:lineRule="exact"/>
              <w:jc w:val="center"/>
              <w:rPr>
                <w:sz w:val="21"/>
                <w:szCs w:val="21"/>
              </w:rPr>
            </w:pPr>
            <w:r w:rsidRPr="00DC05D4">
              <w:rPr>
                <w:sz w:val="21"/>
                <w:szCs w:val="21"/>
              </w:rPr>
              <w:t>3</w:t>
            </w:r>
          </w:p>
        </w:tc>
        <w:tc>
          <w:tcPr>
            <w:tcW w:w="1719" w:type="dxa"/>
            <w:tcMar>
              <w:top w:w="60" w:type="dxa"/>
              <w:left w:w="70" w:type="dxa"/>
              <w:bottom w:w="60" w:type="dxa"/>
              <w:right w:w="70" w:type="dxa"/>
            </w:tcMar>
            <w:vAlign w:val="center"/>
          </w:tcPr>
          <w:p w14:paraId="3DFF55A5" w14:textId="77777777" w:rsidR="00FA0FE6" w:rsidRPr="00DC05D4" w:rsidRDefault="00FA0FE6" w:rsidP="00B37C4F">
            <w:pPr>
              <w:spacing w:after="0" w:line="240" w:lineRule="exact"/>
              <w:rPr>
                <w:sz w:val="21"/>
                <w:szCs w:val="21"/>
              </w:rPr>
            </w:pPr>
          </w:p>
        </w:tc>
        <w:tc>
          <w:tcPr>
            <w:tcW w:w="3251" w:type="dxa"/>
            <w:tcMar>
              <w:top w:w="60" w:type="dxa"/>
              <w:left w:w="70" w:type="dxa"/>
              <w:bottom w:w="60" w:type="dxa"/>
              <w:right w:w="70" w:type="dxa"/>
            </w:tcMar>
            <w:vAlign w:val="center"/>
          </w:tcPr>
          <w:p w14:paraId="078565F3" w14:textId="77777777" w:rsidR="00FA0FE6" w:rsidRPr="00DC05D4" w:rsidRDefault="00FA0FE6" w:rsidP="00B37C4F">
            <w:pPr>
              <w:spacing w:after="0" w:line="240" w:lineRule="exact"/>
              <w:rPr>
                <w:sz w:val="21"/>
                <w:szCs w:val="21"/>
              </w:rPr>
            </w:pPr>
          </w:p>
        </w:tc>
        <w:tc>
          <w:tcPr>
            <w:tcW w:w="2126" w:type="dxa"/>
            <w:tcMar>
              <w:top w:w="60" w:type="dxa"/>
              <w:left w:w="70" w:type="dxa"/>
              <w:bottom w:w="60" w:type="dxa"/>
              <w:right w:w="70" w:type="dxa"/>
            </w:tcMar>
            <w:vAlign w:val="center"/>
          </w:tcPr>
          <w:p w14:paraId="23A4C7F0" w14:textId="77777777" w:rsidR="00FA0FE6" w:rsidRPr="00DC05D4" w:rsidRDefault="00FA0FE6" w:rsidP="00B37C4F">
            <w:pPr>
              <w:spacing w:after="0" w:line="240" w:lineRule="exact"/>
              <w:jc w:val="right"/>
              <w:rPr>
                <w:sz w:val="21"/>
                <w:szCs w:val="21"/>
              </w:rPr>
            </w:pPr>
            <w:r w:rsidRPr="00DC05D4">
              <w:rPr>
                <w:sz w:val="21"/>
                <w:szCs w:val="21"/>
              </w:rPr>
              <w:t>円</w:t>
            </w:r>
          </w:p>
        </w:tc>
        <w:tc>
          <w:tcPr>
            <w:tcW w:w="2086" w:type="dxa"/>
            <w:tcMar>
              <w:top w:w="60" w:type="dxa"/>
              <w:left w:w="70" w:type="dxa"/>
              <w:bottom w:w="60" w:type="dxa"/>
              <w:right w:w="70" w:type="dxa"/>
            </w:tcMar>
            <w:vAlign w:val="center"/>
          </w:tcPr>
          <w:p w14:paraId="0396FF8F" w14:textId="77777777" w:rsidR="00FA0FE6" w:rsidRPr="00DC05D4" w:rsidRDefault="00FA0FE6" w:rsidP="00B37C4F">
            <w:pPr>
              <w:spacing w:after="0" w:line="240" w:lineRule="exact"/>
              <w:jc w:val="right"/>
              <w:rPr>
                <w:sz w:val="21"/>
                <w:szCs w:val="21"/>
              </w:rPr>
            </w:pPr>
            <w:r w:rsidRPr="00DC05D4">
              <w:rPr>
                <w:sz w:val="21"/>
                <w:szCs w:val="21"/>
              </w:rPr>
              <w:t>円</w:t>
            </w:r>
          </w:p>
        </w:tc>
      </w:tr>
      <w:tr w:rsidR="00FA0FE6" w:rsidRPr="00DC05D4" w14:paraId="6C7D5E17" w14:textId="77777777" w:rsidTr="00B37C4F">
        <w:trPr>
          <w:trHeight w:val="340"/>
          <w:jc w:val="center"/>
        </w:trPr>
        <w:tc>
          <w:tcPr>
            <w:tcW w:w="554" w:type="dxa"/>
            <w:tcMar>
              <w:top w:w="60" w:type="dxa"/>
              <w:left w:w="70" w:type="dxa"/>
              <w:bottom w:w="60" w:type="dxa"/>
              <w:right w:w="70" w:type="dxa"/>
            </w:tcMar>
            <w:vAlign w:val="center"/>
          </w:tcPr>
          <w:p w14:paraId="12DE8AEC" w14:textId="77777777" w:rsidR="00FA0FE6" w:rsidRPr="00DC05D4" w:rsidRDefault="00FA0FE6" w:rsidP="00B37C4F">
            <w:pPr>
              <w:spacing w:after="0" w:line="240" w:lineRule="exact"/>
              <w:jc w:val="center"/>
              <w:rPr>
                <w:sz w:val="21"/>
                <w:szCs w:val="21"/>
              </w:rPr>
            </w:pPr>
            <w:r w:rsidRPr="00DC05D4">
              <w:rPr>
                <w:sz w:val="21"/>
                <w:szCs w:val="21"/>
              </w:rPr>
              <w:t>4</w:t>
            </w:r>
          </w:p>
        </w:tc>
        <w:tc>
          <w:tcPr>
            <w:tcW w:w="1719" w:type="dxa"/>
            <w:tcMar>
              <w:top w:w="60" w:type="dxa"/>
              <w:left w:w="70" w:type="dxa"/>
              <w:bottom w:w="60" w:type="dxa"/>
              <w:right w:w="70" w:type="dxa"/>
            </w:tcMar>
            <w:vAlign w:val="center"/>
          </w:tcPr>
          <w:p w14:paraId="7E8432AF" w14:textId="77777777" w:rsidR="00FA0FE6" w:rsidRPr="00DC05D4" w:rsidRDefault="00FA0FE6" w:rsidP="00B37C4F">
            <w:pPr>
              <w:spacing w:after="0" w:line="240" w:lineRule="exact"/>
              <w:rPr>
                <w:sz w:val="21"/>
                <w:szCs w:val="21"/>
              </w:rPr>
            </w:pPr>
          </w:p>
        </w:tc>
        <w:tc>
          <w:tcPr>
            <w:tcW w:w="3251" w:type="dxa"/>
            <w:tcMar>
              <w:top w:w="60" w:type="dxa"/>
              <w:left w:w="70" w:type="dxa"/>
              <w:bottom w:w="60" w:type="dxa"/>
              <w:right w:w="70" w:type="dxa"/>
            </w:tcMar>
            <w:vAlign w:val="center"/>
          </w:tcPr>
          <w:p w14:paraId="30995132" w14:textId="77777777" w:rsidR="00FA0FE6" w:rsidRPr="00DC05D4" w:rsidRDefault="00FA0FE6" w:rsidP="00B37C4F">
            <w:pPr>
              <w:spacing w:after="0" w:line="240" w:lineRule="exact"/>
              <w:rPr>
                <w:sz w:val="21"/>
                <w:szCs w:val="21"/>
              </w:rPr>
            </w:pPr>
          </w:p>
        </w:tc>
        <w:tc>
          <w:tcPr>
            <w:tcW w:w="2126" w:type="dxa"/>
            <w:tcMar>
              <w:top w:w="60" w:type="dxa"/>
              <w:left w:w="70" w:type="dxa"/>
              <w:bottom w:w="60" w:type="dxa"/>
              <w:right w:w="70" w:type="dxa"/>
            </w:tcMar>
            <w:vAlign w:val="center"/>
          </w:tcPr>
          <w:p w14:paraId="04CCBB1E" w14:textId="77777777" w:rsidR="00FA0FE6" w:rsidRPr="00DC05D4" w:rsidRDefault="00FA0FE6" w:rsidP="00B37C4F">
            <w:pPr>
              <w:spacing w:after="0" w:line="240" w:lineRule="exact"/>
              <w:jc w:val="right"/>
              <w:rPr>
                <w:sz w:val="21"/>
                <w:szCs w:val="21"/>
              </w:rPr>
            </w:pPr>
            <w:r w:rsidRPr="00DC05D4">
              <w:rPr>
                <w:sz w:val="21"/>
                <w:szCs w:val="21"/>
              </w:rPr>
              <w:t>円</w:t>
            </w:r>
          </w:p>
        </w:tc>
        <w:tc>
          <w:tcPr>
            <w:tcW w:w="2086" w:type="dxa"/>
            <w:tcMar>
              <w:top w:w="60" w:type="dxa"/>
              <w:left w:w="70" w:type="dxa"/>
              <w:bottom w:w="60" w:type="dxa"/>
              <w:right w:w="70" w:type="dxa"/>
            </w:tcMar>
            <w:vAlign w:val="center"/>
          </w:tcPr>
          <w:p w14:paraId="3D331A1B" w14:textId="77777777" w:rsidR="00FA0FE6" w:rsidRPr="00DC05D4" w:rsidRDefault="00FA0FE6" w:rsidP="00B37C4F">
            <w:pPr>
              <w:spacing w:after="0" w:line="240" w:lineRule="exact"/>
              <w:jc w:val="right"/>
              <w:rPr>
                <w:sz w:val="21"/>
                <w:szCs w:val="21"/>
              </w:rPr>
            </w:pPr>
            <w:r w:rsidRPr="00DC05D4">
              <w:rPr>
                <w:sz w:val="21"/>
                <w:szCs w:val="21"/>
              </w:rPr>
              <w:t>円</w:t>
            </w:r>
          </w:p>
        </w:tc>
      </w:tr>
      <w:tr w:rsidR="00FA0FE6" w:rsidRPr="00DC05D4" w14:paraId="457E1BBE" w14:textId="77777777" w:rsidTr="00B37C4F">
        <w:trPr>
          <w:trHeight w:val="340"/>
          <w:jc w:val="center"/>
        </w:trPr>
        <w:tc>
          <w:tcPr>
            <w:tcW w:w="554" w:type="dxa"/>
            <w:tcMar>
              <w:top w:w="60" w:type="dxa"/>
              <w:left w:w="70" w:type="dxa"/>
              <w:bottom w:w="60" w:type="dxa"/>
              <w:right w:w="70" w:type="dxa"/>
            </w:tcMar>
            <w:vAlign w:val="center"/>
          </w:tcPr>
          <w:p w14:paraId="208F81DB" w14:textId="77777777" w:rsidR="00FA0FE6" w:rsidRPr="00DC05D4" w:rsidRDefault="00FA0FE6" w:rsidP="00B37C4F">
            <w:pPr>
              <w:spacing w:after="0" w:line="240" w:lineRule="exact"/>
              <w:jc w:val="center"/>
              <w:rPr>
                <w:sz w:val="21"/>
                <w:szCs w:val="21"/>
              </w:rPr>
            </w:pPr>
            <w:r w:rsidRPr="00DC05D4">
              <w:rPr>
                <w:sz w:val="21"/>
                <w:szCs w:val="21"/>
              </w:rPr>
              <w:t>5</w:t>
            </w:r>
          </w:p>
        </w:tc>
        <w:tc>
          <w:tcPr>
            <w:tcW w:w="1719" w:type="dxa"/>
            <w:tcMar>
              <w:top w:w="60" w:type="dxa"/>
              <w:left w:w="70" w:type="dxa"/>
              <w:bottom w:w="60" w:type="dxa"/>
              <w:right w:w="70" w:type="dxa"/>
            </w:tcMar>
            <w:vAlign w:val="center"/>
          </w:tcPr>
          <w:p w14:paraId="3C757ECF" w14:textId="77777777" w:rsidR="00FA0FE6" w:rsidRPr="00DC05D4" w:rsidRDefault="00FA0FE6" w:rsidP="00B37C4F">
            <w:pPr>
              <w:spacing w:after="0" w:line="240" w:lineRule="exact"/>
              <w:rPr>
                <w:sz w:val="21"/>
                <w:szCs w:val="21"/>
              </w:rPr>
            </w:pPr>
          </w:p>
        </w:tc>
        <w:tc>
          <w:tcPr>
            <w:tcW w:w="3251" w:type="dxa"/>
            <w:tcMar>
              <w:top w:w="60" w:type="dxa"/>
              <w:left w:w="70" w:type="dxa"/>
              <w:bottom w:w="60" w:type="dxa"/>
              <w:right w:w="70" w:type="dxa"/>
            </w:tcMar>
            <w:vAlign w:val="center"/>
          </w:tcPr>
          <w:p w14:paraId="028E9349" w14:textId="77777777" w:rsidR="00FA0FE6" w:rsidRPr="00DC05D4" w:rsidRDefault="00FA0FE6" w:rsidP="00B37C4F">
            <w:pPr>
              <w:spacing w:after="0" w:line="240" w:lineRule="exact"/>
              <w:rPr>
                <w:sz w:val="21"/>
                <w:szCs w:val="21"/>
              </w:rPr>
            </w:pPr>
          </w:p>
        </w:tc>
        <w:tc>
          <w:tcPr>
            <w:tcW w:w="2126" w:type="dxa"/>
            <w:tcMar>
              <w:top w:w="60" w:type="dxa"/>
              <w:left w:w="70" w:type="dxa"/>
              <w:bottom w:w="60" w:type="dxa"/>
              <w:right w:w="70" w:type="dxa"/>
            </w:tcMar>
            <w:vAlign w:val="center"/>
          </w:tcPr>
          <w:p w14:paraId="32B500F5" w14:textId="77777777" w:rsidR="00FA0FE6" w:rsidRPr="00DC05D4" w:rsidRDefault="00FA0FE6" w:rsidP="00B37C4F">
            <w:pPr>
              <w:spacing w:after="0" w:line="240" w:lineRule="exact"/>
              <w:jc w:val="right"/>
              <w:rPr>
                <w:sz w:val="21"/>
                <w:szCs w:val="21"/>
              </w:rPr>
            </w:pPr>
            <w:r w:rsidRPr="00DC05D4">
              <w:rPr>
                <w:sz w:val="21"/>
                <w:szCs w:val="21"/>
              </w:rPr>
              <w:t>円</w:t>
            </w:r>
          </w:p>
        </w:tc>
        <w:tc>
          <w:tcPr>
            <w:tcW w:w="2086" w:type="dxa"/>
            <w:tcMar>
              <w:top w:w="60" w:type="dxa"/>
              <w:left w:w="70" w:type="dxa"/>
              <w:bottom w:w="60" w:type="dxa"/>
              <w:right w:w="70" w:type="dxa"/>
            </w:tcMar>
            <w:vAlign w:val="center"/>
          </w:tcPr>
          <w:p w14:paraId="64F27BA3" w14:textId="77777777" w:rsidR="00FA0FE6" w:rsidRPr="00DC05D4" w:rsidRDefault="00FA0FE6" w:rsidP="00B37C4F">
            <w:pPr>
              <w:spacing w:after="0" w:line="240" w:lineRule="exact"/>
              <w:jc w:val="right"/>
              <w:rPr>
                <w:sz w:val="21"/>
                <w:szCs w:val="21"/>
              </w:rPr>
            </w:pPr>
            <w:r w:rsidRPr="00DC05D4">
              <w:rPr>
                <w:sz w:val="21"/>
                <w:szCs w:val="21"/>
              </w:rPr>
              <w:t>円</w:t>
            </w:r>
          </w:p>
        </w:tc>
      </w:tr>
      <w:tr w:rsidR="00FA0FE6" w:rsidRPr="00DC05D4" w14:paraId="28F0FCCF" w14:textId="77777777" w:rsidTr="00B37C4F">
        <w:trPr>
          <w:trHeight w:val="340"/>
          <w:jc w:val="center"/>
        </w:trPr>
        <w:tc>
          <w:tcPr>
            <w:tcW w:w="5524" w:type="dxa"/>
            <w:gridSpan w:val="3"/>
            <w:tcBorders>
              <w:bottom w:val="single" w:sz="4" w:space="0" w:color="auto"/>
            </w:tcBorders>
            <w:shd w:val="clear" w:color="auto" w:fill="F2F2F2" w:themeFill="background1" w:themeFillShade="F2"/>
            <w:tcMar>
              <w:top w:w="60" w:type="dxa"/>
              <w:left w:w="70" w:type="dxa"/>
              <w:bottom w:w="60" w:type="dxa"/>
              <w:right w:w="70" w:type="dxa"/>
            </w:tcMar>
            <w:vAlign w:val="center"/>
          </w:tcPr>
          <w:p w14:paraId="11FB27B6" w14:textId="77777777" w:rsidR="00FA0FE6" w:rsidRPr="00DC05D4" w:rsidRDefault="00FA0FE6" w:rsidP="00B37C4F">
            <w:pPr>
              <w:spacing w:after="0" w:line="240" w:lineRule="exact"/>
              <w:jc w:val="right"/>
              <w:rPr>
                <w:sz w:val="21"/>
                <w:szCs w:val="21"/>
              </w:rPr>
            </w:pPr>
            <w:r w:rsidRPr="00DC05D4">
              <w:rPr>
                <w:b/>
                <w:sz w:val="21"/>
                <w:szCs w:val="21"/>
              </w:rPr>
              <w:t>補助対象経費合計額（税抜）</w:t>
            </w:r>
          </w:p>
        </w:tc>
        <w:tc>
          <w:tcPr>
            <w:tcW w:w="2126" w:type="dxa"/>
            <w:tcBorders>
              <w:bottom w:val="single" w:sz="12" w:space="0" w:color="auto"/>
            </w:tcBorders>
            <w:tcMar>
              <w:top w:w="60" w:type="dxa"/>
              <w:left w:w="70" w:type="dxa"/>
              <w:bottom w:w="60" w:type="dxa"/>
              <w:right w:w="70" w:type="dxa"/>
            </w:tcMar>
            <w:vAlign w:val="center"/>
          </w:tcPr>
          <w:p w14:paraId="6B2F22DE" w14:textId="77777777" w:rsidR="00FA0FE6" w:rsidRPr="00DC05D4" w:rsidRDefault="00FA0FE6" w:rsidP="00B37C4F">
            <w:pPr>
              <w:spacing w:after="0" w:line="240" w:lineRule="exact"/>
              <w:jc w:val="right"/>
              <w:rPr>
                <w:sz w:val="21"/>
                <w:szCs w:val="21"/>
              </w:rPr>
            </w:pPr>
            <w:r w:rsidRPr="00DC05D4">
              <w:rPr>
                <w:sz w:val="21"/>
                <w:szCs w:val="21"/>
              </w:rPr>
              <w:t>円</w:t>
            </w:r>
          </w:p>
        </w:tc>
        <w:tc>
          <w:tcPr>
            <w:tcW w:w="2086" w:type="dxa"/>
            <w:tcBorders>
              <w:bottom w:val="single" w:sz="12" w:space="0" w:color="auto"/>
            </w:tcBorders>
            <w:tcMar>
              <w:top w:w="60" w:type="dxa"/>
              <w:left w:w="70" w:type="dxa"/>
              <w:bottom w:w="60" w:type="dxa"/>
              <w:right w:w="70" w:type="dxa"/>
            </w:tcMar>
            <w:vAlign w:val="center"/>
          </w:tcPr>
          <w:p w14:paraId="0A598FDE" w14:textId="77777777" w:rsidR="00FA0FE6" w:rsidRPr="00DC05D4" w:rsidRDefault="00FA0FE6" w:rsidP="00B37C4F">
            <w:pPr>
              <w:spacing w:after="0" w:line="240" w:lineRule="exact"/>
              <w:jc w:val="right"/>
              <w:rPr>
                <w:sz w:val="21"/>
                <w:szCs w:val="21"/>
              </w:rPr>
            </w:pPr>
            <w:r w:rsidRPr="00DC05D4">
              <w:rPr>
                <w:sz w:val="21"/>
                <w:szCs w:val="21"/>
              </w:rPr>
              <w:t>円</w:t>
            </w:r>
          </w:p>
        </w:tc>
      </w:tr>
      <w:tr w:rsidR="00FA0FE6" w:rsidRPr="00DC05D4" w14:paraId="092522D3" w14:textId="77777777" w:rsidTr="00B37C4F">
        <w:trPr>
          <w:trHeight w:val="640"/>
          <w:jc w:val="center"/>
        </w:trPr>
        <w:tc>
          <w:tcPr>
            <w:tcW w:w="5524" w:type="dxa"/>
            <w:gridSpan w:val="3"/>
            <w:tcBorders>
              <w:top w:val="single" w:sz="4" w:space="0" w:color="auto"/>
              <w:left w:val="nil"/>
              <w:bottom w:val="nil"/>
              <w:right w:val="single" w:sz="12" w:space="0" w:color="auto"/>
            </w:tcBorders>
            <w:tcMar>
              <w:top w:w="60" w:type="dxa"/>
              <w:left w:w="70" w:type="dxa"/>
              <w:bottom w:w="60" w:type="dxa"/>
              <w:right w:w="70" w:type="dxa"/>
            </w:tcMar>
            <w:vAlign w:val="center"/>
          </w:tcPr>
          <w:p w14:paraId="401F5DC7" w14:textId="77777777" w:rsidR="00FA0FE6" w:rsidRPr="00DC05D4" w:rsidRDefault="00FA0FE6" w:rsidP="00B37C4F">
            <w:pPr>
              <w:spacing w:after="0" w:line="240" w:lineRule="exact"/>
              <w:ind w:left="216" w:rightChars="189" w:right="340" w:hangingChars="103" w:hanging="216"/>
              <w:rPr>
                <w:b/>
                <w:sz w:val="21"/>
                <w:szCs w:val="21"/>
                <w:lang w:eastAsia="ja-JP"/>
              </w:rPr>
            </w:pPr>
            <w:r w:rsidRPr="00F17357">
              <w:rPr>
                <w:rFonts w:hint="eastAsia"/>
                <w:b/>
                <w:sz w:val="21"/>
                <w:szCs w:val="21"/>
                <w:lang w:eastAsia="ja-JP"/>
              </w:rPr>
              <w:t>※算出に誤りがある場合は、市において修正の上審査する場合があります。</w:t>
            </w:r>
          </w:p>
        </w:tc>
        <w:tc>
          <w:tcPr>
            <w:tcW w:w="2126" w:type="dxa"/>
            <w:tcBorders>
              <w:top w:val="single" w:sz="12" w:space="0" w:color="auto"/>
              <w:left w:val="single" w:sz="12" w:space="0" w:color="auto"/>
              <w:bottom w:val="single" w:sz="12" w:space="0" w:color="auto"/>
            </w:tcBorders>
            <w:shd w:val="clear" w:color="auto" w:fill="D9D9D9" w:themeFill="background1" w:themeFillShade="D9"/>
            <w:tcMar>
              <w:top w:w="60" w:type="dxa"/>
              <w:left w:w="70" w:type="dxa"/>
              <w:bottom w:w="60" w:type="dxa"/>
              <w:right w:w="70" w:type="dxa"/>
            </w:tcMar>
            <w:vAlign w:val="center"/>
          </w:tcPr>
          <w:p w14:paraId="0E5D6733" w14:textId="77777777" w:rsidR="00FA0FE6" w:rsidRDefault="00FA0FE6" w:rsidP="00B37C4F">
            <w:pPr>
              <w:spacing w:after="0" w:line="240" w:lineRule="exact"/>
              <w:jc w:val="center"/>
              <w:rPr>
                <w:b/>
                <w:sz w:val="21"/>
                <w:szCs w:val="21"/>
                <w:lang w:eastAsia="ja-JP"/>
              </w:rPr>
            </w:pPr>
            <w:r w:rsidRPr="00DC05D4">
              <w:rPr>
                <w:b/>
                <w:sz w:val="21"/>
                <w:szCs w:val="21"/>
                <w:lang w:eastAsia="ja-JP"/>
              </w:rPr>
              <w:t>変更後補助金申請額</w:t>
            </w:r>
          </w:p>
          <w:p w14:paraId="304CC314" w14:textId="77777777" w:rsidR="00FA0FE6" w:rsidRDefault="00FA0FE6" w:rsidP="00B37C4F">
            <w:pPr>
              <w:spacing w:after="0" w:line="240" w:lineRule="exact"/>
              <w:jc w:val="center"/>
              <w:rPr>
                <w:b/>
                <w:sz w:val="21"/>
                <w:szCs w:val="21"/>
                <w:lang w:eastAsia="ja-JP"/>
              </w:rPr>
            </w:pPr>
            <w:r>
              <w:rPr>
                <w:rFonts w:hint="eastAsia"/>
                <w:b/>
                <w:sz w:val="21"/>
                <w:szCs w:val="21"/>
                <w:lang w:eastAsia="ja-JP"/>
              </w:rPr>
              <w:t>（対象経費の3/4）</w:t>
            </w:r>
          </w:p>
          <w:p w14:paraId="0BE4AEE9" w14:textId="77777777" w:rsidR="00FA0FE6" w:rsidRPr="00DC05D4" w:rsidRDefault="00FA0FE6" w:rsidP="00B37C4F">
            <w:pPr>
              <w:spacing w:after="0" w:line="240" w:lineRule="exact"/>
              <w:jc w:val="center"/>
              <w:rPr>
                <w:sz w:val="21"/>
                <w:szCs w:val="21"/>
                <w:lang w:eastAsia="ja-JP"/>
              </w:rPr>
            </w:pPr>
            <w:r>
              <w:rPr>
                <w:rFonts w:hint="eastAsia"/>
                <w:b/>
                <w:sz w:val="21"/>
                <w:szCs w:val="21"/>
                <w:lang w:eastAsia="ja-JP"/>
              </w:rPr>
              <w:t>※</w:t>
            </w:r>
            <w:r w:rsidRPr="00F17357">
              <w:rPr>
                <w:rFonts w:hint="eastAsia"/>
                <w:b/>
                <w:sz w:val="21"/>
                <w:szCs w:val="21"/>
                <w:lang w:eastAsia="ja-JP"/>
              </w:rPr>
              <w:t>千円未満切捨て</w:t>
            </w:r>
            <w:r w:rsidRPr="00DC05D4">
              <w:rPr>
                <w:b/>
                <w:sz w:val="21"/>
                <w:szCs w:val="21"/>
                <w:lang w:eastAsia="ja-JP"/>
              </w:rPr>
              <w:t xml:space="preserve">　</w:t>
            </w:r>
          </w:p>
        </w:tc>
        <w:tc>
          <w:tcPr>
            <w:tcW w:w="2086" w:type="dxa"/>
            <w:tcBorders>
              <w:top w:val="single" w:sz="12" w:space="0" w:color="auto"/>
              <w:bottom w:val="single" w:sz="12" w:space="0" w:color="auto"/>
              <w:right w:val="single" w:sz="12" w:space="0" w:color="auto"/>
            </w:tcBorders>
            <w:tcMar>
              <w:top w:w="60" w:type="dxa"/>
              <w:left w:w="70" w:type="dxa"/>
              <w:bottom w:w="60" w:type="dxa"/>
              <w:right w:w="70" w:type="dxa"/>
            </w:tcMar>
            <w:vAlign w:val="center"/>
          </w:tcPr>
          <w:p w14:paraId="5F16CF8C" w14:textId="77777777" w:rsidR="00FA0FE6" w:rsidRPr="00DC05D4" w:rsidRDefault="00FA0FE6" w:rsidP="00B37C4F">
            <w:pPr>
              <w:spacing w:after="0" w:line="240" w:lineRule="exact"/>
              <w:jc w:val="right"/>
              <w:rPr>
                <w:sz w:val="21"/>
                <w:szCs w:val="21"/>
              </w:rPr>
            </w:pPr>
            <w:r>
              <w:rPr>
                <w:rFonts w:hint="eastAsia"/>
                <w:sz w:val="21"/>
                <w:szCs w:val="21"/>
                <w:lang w:eastAsia="ja-JP"/>
              </w:rPr>
              <w:t>円</w:t>
            </w:r>
          </w:p>
        </w:tc>
      </w:tr>
    </w:tbl>
    <w:p w14:paraId="5D847515" w14:textId="77777777" w:rsidR="00BA0734" w:rsidRPr="00FA0FE6" w:rsidRDefault="00BA0734" w:rsidP="00FA0FE6">
      <w:pPr>
        <w:rPr>
          <w:rFonts w:hint="eastAsia"/>
          <w:lang w:eastAsia="ja-JP"/>
        </w:rPr>
      </w:pPr>
    </w:p>
    <w:sectPr w:rsidR="00BA0734" w:rsidRPr="00FA0FE6" w:rsidSect="00BA0734">
      <w:pgSz w:w="11906" w:h="16838"/>
      <w:pgMar w:top="709" w:right="1080" w:bottom="709"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4DBE5" w14:textId="77777777" w:rsidR="00A47EB0" w:rsidRDefault="00A47EB0" w:rsidP="00A47EB0">
      <w:pPr>
        <w:spacing w:after="0" w:line="240" w:lineRule="auto"/>
      </w:pPr>
      <w:r>
        <w:separator/>
      </w:r>
    </w:p>
  </w:endnote>
  <w:endnote w:type="continuationSeparator" w:id="0">
    <w:p w14:paraId="00EC174E" w14:textId="77777777" w:rsidR="00A47EB0" w:rsidRDefault="00A47EB0" w:rsidP="00A47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A5CAD" w14:textId="77777777" w:rsidR="00A47EB0" w:rsidRDefault="00A47EB0" w:rsidP="00A47EB0">
      <w:pPr>
        <w:spacing w:after="0" w:line="240" w:lineRule="auto"/>
      </w:pPr>
      <w:r>
        <w:separator/>
      </w:r>
    </w:p>
  </w:footnote>
  <w:footnote w:type="continuationSeparator" w:id="0">
    <w:p w14:paraId="71C20150" w14:textId="77777777" w:rsidR="00A47EB0" w:rsidRDefault="00A47EB0" w:rsidP="00A47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9CD1547"/>
    <w:multiLevelType w:val="hybridMultilevel"/>
    <w:tmpl w:val="F956EB5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3843196D"/>
    <w:multiLevelType w:val="hybridMultilevel"/>
    <w:tmpl w:val="2F063FD6"/>
    <w:lvl w:ilvl="0" w:tplc="EAFEBBA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2264980">
    <w:abstractNumId w:val="8"/>
  </w:num>
  <w:num w:numId="2" w16cid:durableId="377977373">
    <w:abstractNumId w:val="6"/>
  </w:num>
  <w:num w:numId="3" w16cid:durableId="1355578176">
    <w:abstractNumId w:val="5"/>
  </w:num>
  <w:num w:numId="4" w16cid:durableId="229922726">
    <w:abstractNumId w:val="4"/>
  </w:num>
  <w:num w:numId="5" w16cid:durableId="562254908">
    <w:abstractNumId w:val="7"/>
  </w:num>
  <w:num w:numId="6" w16cid:durableId="771439986">
    <w:abstractNumId w:val="3"/>
  </w:num>
  <w:num w:numId="7" w16cid:durableId="1011681853">
    <w:abstractNumId w:val="2"/>
  </w:num>
  <w:num w:numId="8" w16cid:durableId="1548837703">
    <w:abstractNumId w:val="1"/>
  </w:num>
  <w:num w:numId="9" w16cid:durableId="648941069">
    <w:abstractNumId w:val="0"/>
  </w:num>
  <w:num w:numId="10" w16cid:durableId="193007184">
    <w:abstractNumId w:val="10"/>
  </w:num>
  <w:num w:numId="11" w16cid:durableId="1967655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0DF"/>
    <w:rsid w:val="00034616"/>
    <w:rsid w:val="000476B8"/>
    <w:rsid w:val="0006063C"/>
    <w:rsid w:val="00076731"/>
    <w:rsid w:val="000850B1"/>
    <w:rsid w:val="000A3D8F"/>
    <w:rsid w:val="000B7EA9"/>
    <w:rsid w:val="001024EB"/>
    <w:rsid w:val="00112AB2"/>
    <w:rsid w:val="0015074B"/>
    <w:rsid w:val="00180293"/>
    <w:rsid w:val="001A708C"/>
    <w:rsid w:val="001C1927"/>
    <w:rsid w:val="00245C91"/>
    <w:rsid w:val="00251321"/>
    <w:rsid w:val="00277482"/>
    <w:rsid w:val="0029639D"/>
    <w:rsid w:val="002A72DE"/>
    <w:rsid w:val="002F62AF"/>
    <w:rsid w:val="00312BC3"/>
    <w:rsid w:val="00326F90"/>
    <w:rsid w:val="00352568"/>
    <w:rsid w:val="003537B8"/>
    <w:rsid w:val="003C0EAF"/>
    <w:rsid w:val="003C4285"/>
    <w:rsid w:val="004A2D70"/>
    <w:rsid w:val="004F52C4"/>
    <w:rsid w:val="005D3362"/>
    <w:rsid w:val="0061193F"/>
    <w:rsid w:val="00646A6C"/>
    <w:rsid w:val="00655C27"/>
    <w:rsid w:val="006E7F3B"/>
    <w:rsid w:val="006F7877"/>
    <w:rsid w:val="00707256"/>
    <w:rsid w:val="007672C4"/>
    <w:rsid w:val="00787F7C"/>
    <w:rsid w:val="00791366"/>
    <w:rsid w:val="007B268E"/>
    <w:rsid w:val="008453AD"/>
    <w:rsid w:val="00852CB8"/>
    <w:rsid w:val="00871C9B"/>
    <w:rsid w:val="008B5A43"/>
    <w:rsid w:val="008C5ABD"/>
    <w:rsid w:val="0091024D"/>
    <w:rsid w:val="009A0644"/>
    <w:rsid w:val="00A47EB0"/>
    <w:rsid w:val="00AA1D8D"/>
    <w:rsid w:val="00B36688"/>
    <w:rsid w:val="00B47730"/>
    <w:rsid w:val="00B54D89"/>
    <w:rsid w:val="00B80C37"/>
    <w:rsid w:val="00BA0734"/>
    <w:rsid w:val="00C462EB"/>
    <w:rsid w:val="00C91400"/>
    <w:rsid w:val="00CB0664"/>
    <w:rsid w:val="00CB4660"/>
    <w:rsid w:val="00E0231C"/>
    <w:rsid w:val="00E060B2"/>
    <w:rsid w:val="00E131D2"/>
    <w:rsid w:val="00E15B39"/>
    <w:rsid w:val="00E57EAA"/>
    <w:rsid w:val="00E66273"/>
    <w:rsid w:val="00FA0FE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v:textbox inset="5.85pt,.7pt,5.85pt,.7pt"/>
    </o:shapedefaults>
    <o:shapelayout v:ext="edit">
      <o:idmap v:ext="edit" data="1"/>
    </o:shapelayout>
  </w:shapeDefaults>
  <w:decimalSymbol w:val="."/>
  <w:listSeparator w:val=","/>
  <w14:docId w14:val="32AACB5F"/>
  <w14:defaultImageDpi w14:val="330"/>
  <w15:docId w15:val="{CEF0CE57-F032-4474-B7D5-1D51D720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游ゴシック" w:eastAsia="游ゴシック" w:hAnsi="游ゴシック"/>
      <w:sz w:val="1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512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包装・表示・販売形態転換支援補助金 交付申請書兼事業計画書</vt:lpstr>
      <vt:lpstr/>
    </vt:vector>
  </TitlesOfParts>
  <Manager/>
  <Company/>
  <LinksUpToDate>false</LinksUpToDate>
  <CharactersWithSpaces>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包装・表示・販売形態転換支援補助金 交付申請書兼事業計画書</dc:title>
  <dc:subject>道庁様式水準に寄せた様式第１号たたき台</dc:subject>
  <dc:creator>宮城　秀之</dc:creator>
  <cp:keywords/>
  <dc:description/>
  <cp:lastModifiedBy>宮城　秀之</cp:lastModifiedBy>
  <cp:revision>5</cp:revision>
  <cp:lastPrinted>2026-06-30T06:34:00Z</cp:lastPrinted>
  <dcterms:created xsi:type="dcterms:W3CDTF">2026-07-03T00:50:00Z</dcterms:created>
  <dcterms:modified xsi:type="dcterms:W3CDTF">2026-07-15T01:29:00Z</dcterms:modified>
  <cp:category/>
</cp:coreProperties>
</file>