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9FAAC" w14:textId="77777777" w:rsidR="003F0C2E" w:rsidRDefault="003F0C2E" w:rsidP="003F0C2E">
      <w:pPr>
        <w:rPr>
          <w:sz w:val="21"/>
          <w:szCs w:val="21"/>
          <w:lang w:eastAsia="ja-JP"/>
        </w:rPr>
      </w:pPr>
      <w:bookmarkStart w:id="0" w:name="_Hlk234501252"/>
    </w:p>
    <w:p w14:paraId="74224B95" w14:textId="77777777" w:rsidR="003F0C2E" w:rsidRPr="00E131D2" w:rsidRDefault="003F0C2E" w:rsidP="003F0C2E">
      <w:pPr>
        <w:rPr>
          <w:sz w:val="21"/>
          <w:szCs w:val="21"/>
          <w:lang w:eastAsia="ja-JP"/>
        </w:rPr>
      </w:pPr>
      <w:r w:rsidRPr="00E131D2">
        <w:rPr>
          <w:sz w:val="21"/>
          <w:szCs w:val="21"/>
          <w:lang w:eastAsia="ja-JP"/>
        </w:rPr>
        <w:t>様式第１号</w:t>
      </w:r>
    </w:p>
    <w:p w14:paraId="62BA8EAF" w14:textId="77777777" w:rsidR="003F0C2E" w:rsidRPr="00E131D2" w:rsidRDefault="003F0C2E" w:rsidP="003F0C2E">
      <w:pPr>
        <w:spacing w:after="80"/>
        <w:jc w:val="center"/>
        <w:rPr>
          <w:sz w:val="24"/>
          <w:szCs w:val="24"/>
          <w:lang w:eastAsia="ja-JP"/>
        </w:rPr>
      </w:pPr>
      <w:r>
        <w:rPr>
          <w:b/>
          <w:sz w:val="24"/>
          <w:szCs w:val="24"/>
          <w:lang w:eastAsia="ja-JP"/>
        </w:rPr>
        <w:t>包装資材等</w:t>
      </w:r>
      <w:r w:rsidRPr="00E131D2">
        <w:rPr>
          <w:b/>
          <w:sz w:val="24"/>
          <w:szCs w:val="24"/>
          <w:lang w:eastAsia="ja-JP"/>
        </w:rPr>
        <w:t>転換支援補助金</w:t>
      </w:r>
      <w:r w:rsidRPr="00E131D2">
        <w:rPr>
          <w:rFonts w:hint="eastAsia"/>
          <w:b/>
          <w:sz w:val="24"/>
          <w:szCs w:val="24"/>
          <w:lang w:eastAsia="ja-JP"/>
        </w:rPr>
        <w:t xml:space="preserve">　</w:t>
      </w:r>
      <w:r w:rsidRPr="00E131D2">
        <w:rPr>
          <w:b/>
          <w:sz w:val="24"/>
          <w:szCs w:val="24"/>
          <w:lang w:eastAsia="ja-JP"/>
        </w:rPr>
        <w:t>交付申請書兼事業計画書</w:t>
      </w:r>
    </w:p>
    <w:p w14:paraId="2A00BDA5" w14:textId="77777777" w:rsidR="003F0C2E" w:rsidRPr="00E131D2" w:rsidRDefault="003F0C2E" w:rsidP="003F0C2E">
      <w:pPr>
        <w:spacing w:after="0"/>
        <w:jc w:val="right"/>
        <w:rPr>
          <w:sz w:val="21"/>
          <w:szCs w:val="21"/>
        </w:rPr>
      </w:pPr>
      <w:r w:rsidRPr="00E131D2">
        <w:rPr>
          <w:sz w:val="21"/>
          <w:szCs w:val="21"/>
        </w:rPr>
        <w:t>年　　月　　日</w:t>
      </w:r>
    </w:p>
    <w:p w14:paraId="79783642" w14:textId="77777777" w:rsidR="003F0C2E" w:rsidRPr="00E131D2" w:rsidRDefault="003F0C2E" w:rsidP="003F0C2E">
      <w:pPr>
        <w:spacing w:after="40"/>
        <w:rPr>
          <w:sz w:val="21"/>
          <w:szCs w:val="21"/>
        </w:rPr>
      </w:pPr>
      <w:r w:rsidRPr="00E131D2">
        <w:rPr>
          <w:sz w:val="21"/>
          <w:szCs w:val="21"/>
        </w:rPr>
        <w:t>（宛先）旭川市長</w:t>
      </w:r>
    </w:p>
    <w:p w14:paraId="13C68195" w14:textId="77777777" w:rsidR="003F0C2E" w:rsidRPr="00E131D2" w:rsidRDefault="003F0C2E" w:rsidP="003F0C2E">
      <w:pPr>
        <w:spacing w:after="40" w:line="240" w:lineRule="auto"/>
        <w:ind w:firstLineChars="100" w:firstLine="210"/>
        <w:rPr>
          <w:sz w:val="21"/>
          <w:szCs w:val="21"/>
          <w:lang w:eastAsia="ja-JP"/>
        </w:rPr>
      </w:pPr>
      <w:r>
        <w:rPr>
          <w:sz w:val="21"/>
          <w:szCs w:val="21"/>
          <w:lang w:eastAsia="ja-JP"/>
        </w:rPr>
        <w:t>包装資材等</w:t>
      </w:r>
      <w:r w:rsidRPr="00E131D2">
        <w:rPr>
          <w:sz w:val="21"/>
          <w:szCs w:val="21"/>
          <w:lang w:eastAsia="ja-JP"/>
        </w:rPr>
        <w:t>転換支援補助金交付要綱第５条第１項の規定により、次のとおり関係書類を添えて申請します。</w:t>
      </w:r>
    </w:p>
    <w:p w14:paraId="4165F17E" w14:textId="77777777" w:rsidR="003F0C2E" w:rsidRPr="00E131D2" w:rsidRDefault="003F0C2E" w:rsidP="003F0C2E">
      <w:pPr>
        <w:spacing w:after="40" w:line="240" w:lineRule="auto"/>
        <w:ind w:left="141" w:hangingChars="67" w:hanging="141"/>
        <w:rPr>
          <w:sz w:val="21"/>
          <w:szCs w:val="21"/>
          <w:lang w:eastAsia="ja-JP"/>
        </w:rPr>
      </w:pPr>
      <w:r w:rsidRPr="00E131D2">
        <w:rPr>
          <w:sz w:val="21"/>
          <w:szCs w:val="21"/>
          <w:lang w:eastAsia="ja-JP"/>
        </w:rPr>
        <w:t>※ＷＥＢフォームで申請する場合は、本様式の各項目をフォーム入力することで提出に代えることができます。</w:t>
      </w:r>
    </w:p>
    <w:p w14:paraId="7EEE49BC" w14:textId="77777777" w:rsidR="003F0C2E" w:rsidRPr="00E131D2" w:rsidRDefault="003F0C2E" w:rsidP="003F0C2E">
      <w:pPr>
        <w:spacing w:before="120" w:after="60"/>
        <w:ind w:leftChars="-236" w:left="-425"/>
        <w:rPr>
          <w:sz w:val="21"/>
          <w:szCs w:val="21"/>
        </w:rPr>
      </w:pPr>
      <w:r w:rsidRPr="00E131D2">
        <w:rPr>
          <w:b/>
          <w:sz w:val="21"/>
          <w:szCs w:val="21"/>
        </w:rPr>
        <w:t>１　企業概要</w:t>
      </w:r>
    </w:p>
    <w:tbl>
      <w:tblPr>
        <w:tblStyle w:val="afe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709"/>
        <w:gridCol w:w="567"/>
        <w:gridCol w:w="567"/>
        <w:gridCol w:w="425"/>
        <w:gridCol w:w="1276"/>
        <w:gridCol w:w="425"/>
        <w:gridCol w:w="32"/>
        <w:gridCol w:w="458"/>
        <w:gridCol w:w="361"/>
        <w:gridCol w:w="97"/>
        <w:gridCol w:w="458"/>
        <w:gridCol w:w="458"/>
        <w:gridCol w:w="458"/>
        <w:gridCol w:w="458"/>
        <w:gridCol w:w="458"/>
        <w:gridCol w:w="458"/>
        <w:gridCol w:w="273"/>
        <w:gridCol w:w="185"/>
        <w:gridCol w:w="458"/>
        <w:gridCol w:w="458"/>
        <w:gridCol w:w="458"/>
      </w:tblGrid>
      <w:tr w:rsidR="003F0C2E" w:rsidRPr="00E131D2" w14:paraId="0BE7CA4D" w14:textId="77777777" w:rsidTr="00B37C4F">
        <w:trPr>
          <w:jc w:val="center"/>
        </w:trPr>
        <w:tc>
          <w:tcPr>
            <w:tcW w:w="1271" w:type="dxa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F9EC5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b/>
                <w:bCs/>
                <w:sz w:val="21"/>
                <w:szCs w:val="28"/>
                <w:lang w:eastAsia="ja-JP"/>
              </w:rPr>
              <w:t>事業者名</w:t>
            </w: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CAAD95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フリガナ</w:t>
            </w:r>
          </w:p>
        </w:tc>
        <w:tc>
          <w:tcPr>
            <w:tcW w:w="7654" w:type="dxa"/>
            <w:gridSpan w:val="18"/>
            <w:tcBorders>
              <w:bottom w:val="dotted" w:sz="4" w:space="0" w:color="auto"/>
            </w:tcBorders>
            <w:vAlign w:val="center"/>
          </w:tcPr>
          <w:p w14:paraId="6071E194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79461E48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8B627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0C944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法人名</w:t>
            </w:r>
            <w:r>
              <w:rPr>
                <w:rFonts w:hint="eastAsia"/>
                <w:b/>
                <w:bCs/>
                <w:sz w:val="21"/>
                <w:szCs w:val="28"/>
                <w:lang w:eastAsia="ja-JP"/>
              </w:rPr>
              <w:t>又は</w:t>
            </w: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屋号</w:t>
            </w:r>
          </w:p>
        </w:tc>
        <w:tc>
          <w:tcPr>
            <w:tcW w:w="7654" w:type="dxa"/>
            <w:gridSpan w:val="18"/>
            <w:tcBorders>
              <w:top w:val="dotted" w:sz="4" w:space="0" w:color="auto"/>
            </w:tcBorders>
            <w:vAlign w:val="center"/>
          </w:tcPr>
          <w:p w14:paraId="6DB5FA09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44BA24A2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4A978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</w:p>
        </w:tc>
        <w:tc>
          <w:tcPr>
            <w:tcW w:w="1843" w:type="dxa"/>
            <w:gridSpan w:val="3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61711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代表者役職名</w:t>
            </w:r>
          </w:p>
        </w:tc>
        <w:tc>
          <w:tcPr>
            <w:tcW w:w="7654" w:type="dxa"/>
            <w:gridSpan w:val="18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FC30A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3231A42F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C3810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</w:rPr>
            </w:pPr>
          </w:p>
        </w:tc>
        <w:tc>
          <w:tcPr>
            <w:tcW w:w="1843" w:type="dxa"/>
            <w:gridSpan w:val="3"/>
            <w:tcBorders>
              <w:bottom w:val="dotted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F9627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フリガナ</w:t>
            </w:r>
          </w:p>
        </w:tc>
        <w:tc>
          <w:tcPr>
            <w:tcW w:w="7654" w:type="dxa"/>
            <w:gridSpan w:val="18"/>
            <w:tcBorders>
              <w:bottom w:val="dotted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035ED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</w:p>
        </w:tc>
      </w:tr>
      <w:tr w:rsidR="003F0C2E" w:rsidRPr="00E131D2" w14:paraId="37C48477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465CF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27BA8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代表者名</w:t>
            </w:r>
          </w:p>
        </w:tc>
        <w:tc>
          <w:tcPr>
            <w:tcW w:w="7654" w:type="dxa"/>
            <w:gridSpan w:val="18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EC47B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6D215924" w14:textId="77777777" w:rsidTr="00B37C4F">
        <w:trPr>
          <w:jc w:val="center"/>
        </w:trPr>
        <w:tc>
          <w:tcPr>
            <w:tcW w:w="1271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AA4A6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3C4285">
              <w:rPr>
                <w:b/>
                <w:bCs/>
                <w:sz w:val="21"/>
                <w:szCs w:val="28"/>
              </w:rPr>
              <w:t>所在地</w:t>
            </w:r>
          </w:p>
        </w:tc>
        <w:tc>
          <w:tcPr>
            <w:tcW w:w="9497" w:type="dxa"/>
            <w:gridSpan w:val="2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B187E" w14:textId="77777777" w:rsidR="003F0C2E" w:rsidRPr="0061193F" w:rsidRDefault="003F0C2E" w:rsidP="00B37C4F">
            <w:pPr>
              <w:rPr>
                <w:sz w:val="16"/>
                <w:szCs w:val="21"/>
                <w:lang w:eastAsia="ja-JP"/>
              </w:rPr>
            </w:pPr>
            <w:r w:rsidRPr="0061193F">
              <w:rPr>
                <w:rFonts w:hint="eastAsia"/>
                <w:sz w:val="16"/>
                <w:szCs w:val="21"/>
                <w:lang w:eastAsia="ja-JP"/>
              </w:rPr>
              <w:t>※法人は登記住所、個人は本人確認書類の住所を記入してください</w:t>
            </w:r>
          </w:p>
          <w:p w14:paraId="36578FB6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 w:rsidRPr="00E131D2">
              <w:rPr>
                <w:sz w:val="21"/>
                <w:szCs w:val="28"/>
              </w:rPr>
              <w:t>〒</w:t>
            </w:r>
          </w:p>
          <w:p w14:paraId="58310F35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3CC9553F" w14:textId="77777777" w:rsidTr="00B37C4F">
        <w:trPr>
          <w:jc w:val="center"/>
        </w:trPr>
        <w:tc>
          <w:tcPr>
            <w:tcW w:w="1271" w:type="dxa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A1B4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申請者の</w:t>
            </w:r>
          </w:p>
          <w:p w14:paraId="5CF95852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種別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E2B23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法人</w:t>
            </w:r>
          </w:p>
          <w:p w14:paraId="6E89C663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個人</w:t>
            </w:r>
          </w:p>
        </w:tc>
        <w:tc>
          <w:tcPr>
            <w:tcW w:w="1559" w:type="dxa"/>
            <w:gridSpan w:val="3"/>
            <w:vAlign w:val="center"/>
          </w:tcPr>
          <w:p w14:paraId="368CBAA7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□法人</w:t>
            </w:r>
          </w:p>
        </w:tc>
        <w:tc>
          <w:tcPr>
            <w:tcW w:w="127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67B7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法人番号</w:t>
            </w:r>
          </w:p>
        </w:tc>
        <w:tc>
          <w:tcPr>
            <w:tcW w:w="45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4C986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70C3DEB0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2542EAF1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133BF3B3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7E00CCD3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7FBEC0B2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53F36B38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3C65153E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0CECB375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6FAD515D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67175006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0465DE1C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458" w:type="dxa"/>
            <w:vAlign w:val="center"/>
          </w:tcPr>
          <w:p w14:paraId="5306892D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6A8C918F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819D2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634F28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7E0580C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□個人事業者</w:t>
            </w:r>
          </w:p>
        </w:tc>
        <w:tc>
          <w:tcPr>
            <w:tcW w:w="127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85C6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生年月日</w:t>
            </w:r>
          </w:p>
        </w:tc>
        <w:tc>
          <w:tcPr>
            <w:tcW w:w="5953" w:type="dxa"/>
            <w:gridSpan w:val="1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EC65D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西暦　　　　　　年　　　　　　月　　　　　日</w:t>
            </w:r>
          </w:p>
        </w:tc>
      </w:tr>
      <w:tr w:rsidR="003F0C2E" w:rsidRPr="00E131D2" w14:paraId="1C4EAFA9" w14:textId="77777777" w:rsidTr="00B37C4F">
        <w:trPr>
          <w:jc w:val="center"/>
        </w:trPr>
        <w:tc>
          <w:tcPr>
            <w:tcW w:w="1271" w:type="dxa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9087F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担当者</w:t>
            </w:r>
          </w:p>
          <w:p w14:paraId="2E87B90B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※代表者と同じ場合は記載不要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2AAB9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>
              <w:rPr>
                <w:rFonts w:hint="eastAsia"/>
                <w:b/>
                <w:bCs/>
                <w:sz w:val="21"/>
                <w:szCs w:val="28"/>
                <w:lang w:eastAsia="ja-JP"/>
              </w:rPr>
              <w:t>所属・</w:t>
            </w: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役職</w:t>
            </w:r>
          </w:p>
        </w:tc>
        <w:tc>
          <w:tcPr>
            <w:tcW w:w="8221" w:type="dxa"/>
            <w:gridSpan w:val="19"/>
            <w:vAlign w:val="center"/>
          </w:tcPr>
          <w:p w14:paraId="57EC38DF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55913C4B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5A869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0A7899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フリガナ</w:t>
            </w:r>
          </w:p>
        </w:tc>
        <w:tc>
          <w:tcPr>
            <w:tcW w:w="8221" w:type="dxa"/>
            <w:gridSpan w:val="19"/>
            <w:vAlign w:val="center"/>
          </w:tcPr>
          <w:p w14:paraId="09C13EC2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5217F4DA" w14:textId="77777777" w:rsidTr="00B37C4F">
        <w:trPr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2E7D8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51C7E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氏名</w:t>
            </w:r>
          </w:p>
        </w:tc>
        <w:tc>
          <w:tcPr>
            <w:tcW w:w="8221" w:type="dxa"/>
            <w:gridSpan w:val="19"/>
            <w:vAlign w:val="center"/>
          </w:tcPr>
          <w:p w14:paraId="7D62CB23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366D81C4" w14:textId="77777777" w:rsidTr="00B37C4F">
        <w:trPr>
          <w:trHeight w:val="440"/>
          <w:jc w:val="center"/>
        </w:trPr>
        <w:tc>
          <w:tcPr>
            <w:tcW w:w="1271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921D6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連絡先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41C5B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電話番号</w:t>
            </w:r>
          </w:p>
        </w:tc>
        <w:tc>
          <w:tcPr>
            <w:tcW w:w="2693" w:type="dxa"/>
            <w:gridSpan w:val="4"/>
            <w:vAlign w:val="center"/>
          </w:tcPr>
          <w:p w14:paraId="4930B496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851" w:type="dxa"/>
            <w:gridSpan w:val="3"/>
            <w:shd w:val="clear" w:color="auto" w:fill="F2F2F2" w:themeFill="background1" w:themeFillShade="F2"/>
            <w:vAlign w:val="center"/>
          </w:tcPr>
          <w:p w14:paraId="6C8CBD20" w14:textId="77777777" w:rsidR="003F0C2E" w:rsidRPr="00D56D2D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D56D2D">
              <w:rPr>
                <w:rFonts w:hint="eastAsia"/>
                <w:b/>
                <w:bCs/>
                <w:sz w:val="21"/>
                <w:szCs w:val="28"/>
                <w:lang w:eastAsia="ja-JP"/>
              </w:rPr>
              <w:t>メール</w:t>
            </w:r>
          </w:p>
        </w:tc>
        <w:tc>
          <w:tcPr>
            <w:tcW w:w="4677" w:type="dxa"/>
            <w:gridSpan w:val="12"/>
            <w:vAlign w:val="center"/>
          </w:tcPr>
          <w:p w14:paraId="6E405E45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</w:tr>
      <w:tr w:rsidR="003F0C2E" w:rsidRPr="00E131D2" w14:paraId="79D999E4" w14:textId="77777777" w:rsidTr="00B37C4F">
        <w:trPr>
          <w:trHeight w:val="525"/>
          <w:jc w:val="center"/>
        </w:trPr>
        <w:tc>
          <w:tcPr>
            <w:tcW w:w="1271" w:type="dxa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80A0E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事業者</w:t>
            </w:r>
          </w:p>
          <w:p w14:paraId="0F468A5D" w14:textId="77777777" w:rsidR="003F0C2E" w:rsidRPr="003C4285" w:rsidRDefault="003F0C2E" w:rsidP="00B37C4F">
            <w:pPr>
              <w:rPr>
                <w:b/>
                <w:bCs/>
                <w:sz w:val="21"/>
                <w:szCs w:val="28"/>
              </w:rPr>
            </w:pPr>
            <w:r w:rsidRPr="003C4285">
              <w:rPr>
                <w:rFonts w:hint="eastAsia"/>
                <w:b/>
                <w:bCs/>
                <w:sz w:val="21"/>
                <w:szCs w:val="28"/>
                <w:lang w:eastAsia="ja-JP"/>
              </w:rPr>
              <w:t>概要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6CC02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資本金等</w:t>
            </w:r>
          </w:p>
          <w:p w14:paraId="713D215F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※法人のみ</w:t>
            </w:r>
          </w:p>
        </w:tc>
        <w:tc>
          <w:tcPr>
            <w:tcW w:w="2693" w:type="dxa"/>
            <w:gridSpan w:val="4"/>
            <w:vAlign w:val="center"/>
          </w:tcPr>
          <w:p w14:paraId="51361FA3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 xml:space="preserve">　　　　　　　　　　円</w:t>
            </w:r>
          </w:p>
        </w:tc>
        <w:tc>
          <w:tcPr>
            <w:tcW w:w="851" w:type="dxa"/>
            <w:gridSpan w:val="3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8A03C" w14:textId="77777777" w:rsidR="003F0C2E" w:rsidRPr="000210DF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210DF">
              <w:rPr>
                <w:rFonts w:hint="eastAsia"/>
                <w:b/>
                <w:bCs/>
                <w:sz w:val="21"/>
                <w:szCs w:val="28"/>
                <w:lang w:eastAsia="ja-JP"/>
              </w:rPr>
              <w:t>役員・従業員</w:t>
            </w: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5CD7E67A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常勤役員・専従者数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61B1B780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 xml:space="preserve">　　　　人</w:t>
            </w:r>
          </w:p>
        </w:tc>
      </w:tr>
      <w:tr w:rsidR="003F0C2E" w:rsidRPr="00E131D2" w14:paraId="233D01B6" w14:textId="77777777" w:rsidTr="00B37C4F">
        <w:trPr>
          <w:trHeight w:val="660"/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1AB5A" w14:textId="77777777" w:rsidR="003F0C2E" w:rsidRDefault="003F0C2E" w:rsidP="00B37C4F">
            <w:pPr>
              <w:rPr>
                <w:sz w:val="21"/>
                <w:szCs w:val="28"/>
                <w:lang w:eastAsia="ja-JP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76858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設立年月日</w:t>
            </w:r>
          </w:p>
        </w:tc>
        <w:tc>
          <w:tcPr>
            <w:tcW w:w="2693" w:type="dxa"/>
            <w:gridSpan w:val="4"/>
            <w:vAlign w:val="center"/>
          </w:tcPr>
          <w:p w14:paraId="5B7AF134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 xml:space="preserve">　　　　年　　月　　日</w:t>
            </w:r>
          </w:p>
        </w:tc>
        <w:tc>
          <w:tcPr>
            <w:tcW w:w="851" w:type="dxa"/>
            <w:gridSpan w:val="3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42DD6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67DF2B54" w14:textId="77777777" w:rsidR="003F0C2E" w:rsidRPr="00E131D2" w:rsidRDefault="003F0C2E" w:rsidP="00B37C4F">
            <w:pPr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>従業員数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78E2561" w14:textId="77777777" w:rsidR="003F0C2E" w:rsidRPr="00E131D2" w:rsidRDefault="003F0C2E" w:rsidP="00B37C4F">
            <w:pPr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 xml:space="preserve">　　　　人</w:t>
            </w:r>
          </w:p>
        </w:tc>
      </w:tr>
      <w:tr w:rsidR="003F0C2E" w:rsidRPr="00E131D2" w14:paraId="5EEBCBF4" w14:textId="77777777" w:rsidTr="00B37C4F">
        <w:trPr>
          <w:trHeight w:val="684"/>
          <w:jc w:val="center"/>
        </w:trPr>
        <w:tc>
          <w:tcPr>
            <w:tcW w:w="1271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7662D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97BBFD" w14:textId="77777777" w:rsidR="003F0C2E" w:rsidRPr="000B7EA9" w:rsidRDefault="003F0C2E" w:rsidP="00B37C4F">
            <w:pPr>
              <w:rPr>
                <w:b/>
                <w:bCs/>
                <w:sz w:val="21"/>
                <w:szCs w:val="28"/>
                <w:lang w:eastAsia="ja-JP"/>
              </w:rPr>
            </w:pPr>
            <w:r w:rsidRPr="000B7EA9">
              <w:rPr>
                <w:rFonts w:hint="eastAsia"/>
                <w:b/>
                <w:bCs/>
                <w:sz w:val="21"/>
                <w:szCs w:val="28"/>
                <w:lang w:eastAsia="ja-JP"/>
              </w:rPr>
              <w:t>業　　種</w:t>
            </w:r>
          </w:p>
        </w:tc>
        <w:tc>
          <w:tcPr>
            <w:tcW w:w="2693" w:type="dxa"/>
            <w:gridSpan w:val="4"/>
            <w:vAlign w:val="center"/>
          </w:tcPr>
          <w:p w14:paraId="2113CBA1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</w:p>
        </w:tc>
        <w:tc>
          <w:tcPr>
            <w:tcW w:w="851" w:type="dxa"/>
            <w:gridSpan w:val="3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967D" w14:textId="77777777" w:rsidR="003F0C2E" w:rsidRPr="00E131D2" w:rsidRDefault="003F0C2E" w:rsidP="00B37C4F">
            <w:pPr>
              <w:rPr>
                <w:sz w:val="21"/>
                <w:szCs w:val="28"/>
              </w:rPr>
            </w:pPr>
          </w:p>
        </w:tc>
        <w:tc>
          <w:tcPr>
            <w:tcW w:w="3118" w:type="dxa"/>
            <w:gridSpan w:val="8"/>
            <w:shd w:val="clear" w:color="auto" w:fill="auto"/>
            <w:vAlign w:val="center"/>
          </w:tcPr>
          <w:p w14:paraId="79D4F952" w14:textId="77777777" w:rsidR="003F0C2E" w:rsidRPr="00E131D2" w:rsidRDefault="003F0C2E" w:rsidP="00B37C4F">
            <w:pPr>
              <w:rPr>
                <w:sz w:val="21"/>
                <w:szCs w:val="28"/>
                <w:lang w:eastAsia="ja-JP"/>
              </w:rPr>
            </w:pPr>
            <w:r w:rsidRPr="00312BC3">
              <w:rPr>
                <w:rFonts w:hint="eastAsia"/>
                <w:lang w:eastAsia="ja-JP"/>
              </w:rPr>
              <w:t>（うち、常時使用する従業員数）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14:paraId="7A6DBCAA" w14:textId="77777777" w:rsidR="003F0C2E" w:rsidRPr="00E131D2" w:rsidRDefault="003F0C2E" w:rsidP="00B37C4F">
            <w:pPr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  <w:lang w:eastAsia="ja-JP"/>
              </w:rPr>
              <w:t xml:space="preserve">　　　　人</w:t>
            </w:r>
          </w:p>
        </w:tc>
      </w:tr>
    </w:tbl>
    <w:p w14:paraId="16FC35C5" w14:textId="77777777" w:rsidR="003F0C2E" w:rsidRDefault="003F0C2E" w:rsidP="003F0C2E">
      <w:pPr>
        <w:spacing w:before="120" w:after="60"/>
        <w:ind w:leftChars="-236" w:left="-425"/>
        <w:rPr>
          <w:b/>
          <w:sz w:val="21"/>
          <w:szCs w:val="21"/>
          <w:lang w:eastAsia="ja-JP"/>
        </w:rPr>
      </w:pPr>
    </w:p>
    <w:p w14:paraId="64A79025" w14:textId="77777777" w:rsidR="003F0C2E" w:rsidRDefault="003F0C2E" w:rsidP="003F0C2E">
      <w:pPr>
        <w:spacing w:before="120" w:after="60"/>
        <w:ind w:leftChars="-236" w:left="-425"/>
        <w:rPr>
          <w:b/>
          <w:sz w:val="21"/>
          <w:szCs w:val="21"/>
          <w:lang w:eastAsia="ja-JP"/>
        </w:rPr>
      </w:pPr>
    </w:p>
    <w:p w14:paraId="0B51C385" w14:textId="77777777" w:rsidR="003F0C2E" w:rsidRPr="00E131D2" w:rsidRDefault="003F0C2E" w:rsidP="003F0C2E">
      <w:pPr>
        <w:spacing w:before="120" w:after="60"/>
        <w:ind w:leftChars="-236" w:left="-425"/>
        <w:rPr>
          <w:sz w:val="21"/>
          <w:szCs w:val="21"/>
          <w:lang w:eastAsia="ja-JP"/>
        </w:rPr>
      </w:pPr>
      <w:r w:rsidRPr="00E131D2">
        <w:rPr>
          <w:b/>
          <w:sz w:val="21"/>
          <w:szCs w:val="21"/>
          <w:lang w:eastAsia="ja-JP"/>
        </w:rPr>
        <w:lastRenderedPageBreak/>
        <w:t>２　事業内容とスケジュール</w:t>
      </w:r>
    </w:p>
    <w:tbl>
      <w:tblPr>
        <w:tblStyle w:val="afe"/>
        <w:tblW w:w="10619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2552"/>
        <w:gridCol w:w="4528"/>
      </w:tblGrid>
      <w:tr w:rsidR="003F0C2E" w:rsidRPr="00E131D2" w14:paraId="21618C89" w14:textId="77777777" w:rsidTr="00B37C4F">
        <w:trPr>
          <w:jc w:val="center"/>
        </w:trPr>
        <w:tc>
          <w:tcPr>
            <w:tcW w:w="169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C68441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事業名称</w:t>
            </w:r>
          </w:p>
        </w:tc>
        <w:tc>
          <w:tcPr>
            <w:tcW w:w="892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CA1A2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color w:val="A6A6A6" w:themeColor="background1" w:themeShade="A6"/>
                <w:sz w:val="21"/>
                <w:szCs w:val="21"/>
                <w:lang w:eastAsia="ja-JP"/>
              </w:rPr>
              <w:t>例　包装資材高騰に伴う代替包装材への切替事業</w:t>
            </w:r>
          </w:p>
        </w:tc>
      </w:tr>
      <w:tr w:rsidR="003F0C2E" w:rsidRPr="00E131D2" w14:paraId="11E6D9A0" w14:textId="77777777" w:rsidTr="00B37C4F">
        <w:trPr>
          <w:jc w:val="center"/>
        </w:trPr>
        <w:tc>
          <w:tcPr>
            <w:tcW w:w="169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91E97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事業実施期間</w:t>
            </w:r>
          </w:p>
        </w:tc>
        <w:tc>
          <w:tcPr>
            <w:tcW w:w="892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750E3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  <w:lang w:eastAsia="ja-JP"/>
              </w:rPr>
              <w:t>開始日　　年　　月　　日　　から　　完了日　　年　　月　　日</w:t>
            </w:r>
          </w:p>
        </w:tc>
      </w:tr>
      <w:tr w:rsidR="003F0C2E" w:rsidRPr="00E131D2" w14:paraId="1DE05B2A" w14:textId="77777777" w:rsidTr="00B37C4F">
        <w:trPr>
          <w:trHeight w:val="1661"/>
          <w:jc w:val="center"/>
        </w:trPr>
        <w:tc>
          <w:tcPr>
            <w:tcW w:w="169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79BB3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b/>
                <w:sz w:val="21"/>
                <w:szCs w:val="21"/>
                <w:lang w:eastAsia="ja-JP"/>
              </w:rPr>
              <w:t>資材不足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>・</w:t>
            </w:r>
            <w:r w:rsidRPr="00E131D2">
              <w:rPr>
                <w:b/>
                <w:sz w:val="21"/>
                <w:szCs w:val="21"/>
                <w:lang w:eastAsia="ja-JP"/>
              </w:rPr>
              <w:t>価格高騰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>等の</w:t>
            </w:r>
            <w:r w:rsidRPr="00E131D2">
              <w:rPr>
                <w:b/>
                <w:sz w:val="21"/>
                <w:szCs w:val="21"/>
                <w:lang w:eastAsia="ja-JP"/>
              </w:rPr>
              <w:t>影響</w:t>
            </w:r>
          </w:p>
        </w:tc>
        <w:tc>
          <w:tcPr>
            <w:tcW w:w="892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D144B" w14:textId="77777777" w:rsidR="003F0C2E" w:rsidRPr="00E0231C" w:rsidRDefault="003F0C2E" w:rsidP="00B37C4F">
            <w:pPr>
              <w:rPr>
                <w:i/>
                <w:iCs/>
                <w:sz w:val="21"/>
                <w:szCs w:val="21"/>
                <w:lang w:eastAsia="ja-JP"/>
              </w:rPr>
            </w:pP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（</w:t>
            </w:r>
            <w:r w:rsidRPr="00E0231C">
              <w:rPr>
                <w:i/>
                <w:iCs/>
                <w:sz w:val="21"/>
                <w:szCs w:val="21"/>
                <w:lang w:eastAsia="ja-JP"/>
              </w:rPr>
              <w:t>影響を受けている資材、価格上昇、入手困難、納期遅延、数量制限等を記入してください。</w:t>
            </w: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）</w:t>
            </w:r>
          </w:p>
        </w:tc>
      </w:tr>
      <w:tr w:rsidR="003F0C2E" w:rsidRPr="00E131D2" w14:paraId="5126833B" w14:textId="77777777" w:rsidTr="00B37C4F">
        <w:trPr>
          <w:trHeight w:val="2240"/>
          <w:jc w:val="center"/>
        </w:trPr>
        <w:tc>
          <w:tcPr>
            <w:tcW w:w="1696" w:type="dxa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0C89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ja-JP"/>
              </w:rPr>
              <w:t>今回の取組内容</w:t>
            </w:r>
          </w:p>
        </w:tc>
        <w:tc>
          <w:tcPr>
            <w:tcW w:w="892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BB90A" w14:textId="77777777" w:rsidR="003F0C2E" w:rsidRPr="00E0231C" w:rsidRDefault="003F0C2E" w:rsidP="00B37C4F">
            <w:pPr>
              <w:rPr>
                <w:i/>
                <w:iCs/>
                <w:sz w:val="21"/>
                <w:szCs w:val="21"/>
                <w:lang w:eastAsia="ja-JP"/>
              </w:rPr>
            </w:pP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（</w:t>
            </w:r>
            <w:r w:rsidRPr="00E0231C">
              <w:rPr>
                <w:i/>
                <w:iCs/>
                <w:sz w:val="21"/>
                <w:szCs w:val="21"/>
                <w:lang w:eastAsia="ja-JP"/>
              </w:rPr>
              <w:t>今回行う</w:t>
            </w: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仕様変更、代替資材導入、包装・表示・提供方法</w: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又は</w:t>
            </w: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納品形態の変更等</w:t>
            </w:r>
            <w:r w:rsidRPr="00E0231C">
              <w:rPr>
                <w:i/>
                <w:iCs/>
                <w:sz w:val="21"/>
                <w:szCs w:val="21"/>
                <w:lang w:eastAsia="ja-JP"/>
              </w:rPr>
              <w:t>と、その効果を記入してください。</w:t>
            </w: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）</w:t>
            </w:r>
          </w:p>
        </w:tc>
      </w:tr>
      <w:tr w:rsidR="003F0C2E" w:rsidRPr="00E131D2" w14:paraId="65831D22" w14:textId="77777777" w:rsidTr="00B37C4F">
        <w:trPr>
          <w:trHeight w:val="163"/>
          <w:jc w:val="center"/>
        </w:trPr>
        <w:tc>
          <w:tcPr>
            <w:tcW w:w="1696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55D07" w14:textId="77777777" w:rsidR="003F0C2E" w:rsidRDefault="003F0C2E" w:rsidP="00B37C4F">
            <w:pPr>
              <w:rPr>
                <w:b/>
                <w:sz w:val="21"/>
                <w:szCs w:val="21"/>
                <w:lang w:eastAsia="ja-JP"/>
              </w:rPr>
            </w:pPr>
          </w:p>
        </w:tc>
        <w:tc>
          <w:tcPr>
            <w:tcW w:w="439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4EB348" w14:textId="77777777" w:rsidR="003F0C2E" w:rsidRPr="00E131D2" w:rsidRDefault="003F0C2E" w:rsidP="00B37C4F">
            <w:pPr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従来の仕様</w:t>
            </w:r>
          </w:p>
        </w:tc>
        <w:tc>
          <w:tcPr>
            <w:tcW w:w="4528" w:type="dxa"/>
            <w:shd w:val="clear" w:color="auto" w:fill="1F497D" w:themeFill="text2"/>
            <w:vAlign w:val="center"/>
          </w:tcPr>
          <w:p w14:paraId="36408D8D" w14:textId="77777777" w:rsidR="003F0C2E" w:rsidRPr="00E0231C" w:rsidRDefault="003F0C2E" w:rsidP="00B37C4F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  <w:r w:rsidRPr="00E0231C">
              <w:rPr>
                <w:rFonts w:hint="eastAsia"/>
                <w:b/>
                <w:bCs/>
                <w:color w:val="FFFFFF" w:themeColor="background1"/>
                <w:sz w:val="21"/>
                <w:szCs w:val="21"/>
                <w:lang w:eastAsia="ja-JP"/>
              </w:rPr>
              <w:t>転換後の仕様</w:t>
            </w:r>
          </w:p>
        </w:tc>
      </w:tr>
      <w:tr w:rsidR="003F0C2E" w:rsidRPr="00E131D2" w14:paraId="6825B0B7" w14:textId="77777777" w:rsidTr="00B37C4F">
        <w:trPr>
          <w:trHeight w:val="2339"/>
          <w:jc w:val="center"/>
        </w:trPr>
        <w:tc>
          <w:tcPr>
            <w:tcW w:w="1696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1830E" w14:textId="77777777" w:rsidR="003F0C2E" w:rsidRDefault="003F0C2E" w:rsidP="00B37C4F">
            <w:pPr>
              <w:rPr>
                <w:b/>
                <w:sz w:val="21"/>
                <w:szCs w:val="21"/>
                <w:lang w:eastAsia="ja-JP"/>
              </w:rPr>
            </w:pPr>
          </w:p>
        </w:tc>
        <w:tc>
          <w:tcPr>
            <w:tcW w:w="4395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DAAE5" w14:textId="77777777" w:rsidR="003F0C2E" w:rsidRPr="00E0231C" w:rsidRDefault="003F0C2E" w:rsidP="00B37C4F">
            <w:pPr>
              <w:rPr>
                <w:i/>
                <w:iCs/>
                <w:sz w:val="21"/>
                <w:szCs w:val="21"/>
                <w:lang w:eastAsia="ja-JP"/>
              </w:rPr>
            </w:pPr>
            <w:r w:rsidRPr="00E0231C">
              <w:rPr>
                <w:rFonts w:hint="eastAsia"/>
                <w:b/>
                <w:bCs/>
                <w:noProof/>
                <w:color w:val="FFFFFF" w:themeColor="background1"/>
                <w:sz w:val="21"/>
                <w:szCs w:val="2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69FDF0" wp14:editId="683FC99C">
                      <wp:simplePos x="0" y="0"/>
                      <wp:positionH relativeFrom="column">
                        <wp:posOffset>2430145</wp:posOffset>
                      </wp:positionH>
                      <wp:positionV relativeFrom="paragraph">
                        <wp:posOffset>-889635</wp:posOffset>
                      </wp:positionV>
                      <wp:extent cx="609600" cy="323850"/>
                      <wp:effectExtent l="0" t="0" r="0" b="0"/>
                      <wp:wrapNone/>
                      <wp:docPr id="60818718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323850"/>
                              </a:xfrm>
                              <a:prstGeom prst="rightArrow">
                                <a:avLst/>
                              </a:prstGeom>
                              <a:gradFill flip="none" rotWithShape="1">
                                <a:gsLst>
                                  <a:gs pos="34000">
                                    <a:schemeClr val="accent1">
                                      <a:lumMod val="5000"/>
                                      <a:lumOff val="95000"/>
                                    </a:schemeClr>
                                  </a:gs>
                                  <a:gs pos="66000">
                                    <a:schemeClr val="tx2"/>
                                  </a:gs>
                                  <a:gs pos="100000">
                                    <a:schemeClr val="tx2"/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8248A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" o:spid="_x0000_s1026" type="#_x0000_t13" style="position:absolute;left:0;text-align:left;margin-left:191.35pt;margin-top:-70.05pt;width:48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" adj="15863" fillcolor="#f6f8fb [180]" stroked="f" strokeweight="2pt">
                      <v:fill color2="#1f497d [3215]" rotate="t" angle="270" colors="0 #f6f9fc;22282f #f6f9fc;43254f #1f497d" focus="100%" type="gradient"/>
                    </v:shape>
                  </w:pict>
                </mc:Fallback>
              </mc:AlternateConten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（</w:t>
            </w:r>
            <w:r w:rsidRPr="00655C27">
              <w:rPr>
                <w:i/>
                <w:iCs/>
                <w:sz w:val="21"/>
                <w:szCs w:val="21"/>
                <w:lang w:eastAsia="ja-JP"/>
              </w:rPr>
              <w:t>現在使用している資材、包装仕様、表示内容、提供方法、納品形態等</w: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4528" w:type="dxa"/>
            <w:vAlign w:val="center"/>
          </w:tcPr>
          <w:p w14:paraId="0A61E1F2" w14:textId="77777777" w:rsidR="003F0C2E" w:rsidRPr="00655C27" w:rsidRDefault="003F0C2E" w:rsidP="00B37C4F">
            <w:pPr>
              <w:rPr>
                <w:i/>
                <w:iCs/>
                <w:sz w:val="21"/>
                <w:szCs w:val="21"/>
                <w:lang w:eastAsia="ja-JP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（</w:t>
            </w:r>
            <w:r w:rsidRPr="00655C27">
              <w:rPr>
                <w:rFonts w:hint="eastAsia"/>
                <w:i/>
                <w:iCs/>
                <w:sz w:val="21"/>
                <w:szCs w:val="21"/>
                <w:lang w:eastAsia="ja-JP"/>
              </w:rPr>
              <w:t>今回導入</w: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又は</w:t>
            </w:r>
            <w:r w:rsidRPr="00655C27">
              <w:rPr>
                <w:rFonts w:hint="eastAsia"/>
                <w:i/>
                <w:iCs/>
                <w:sz w:val="21"/>
                <w:szCs w:val="21"/>
                <w:lang w:eastAsia="ja-JP"/>
              </w:rPr>
              <w:t>変更する資材、包装仕様、表示内容、提供方法、納品形態等</w: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）</w:t>
            </w:r>
          </w:p>
        </w:tc>
      </w:tr>
      <w:tr w:rsidR="003F0C2E" w:rsidRPr="00E131D2" w14:paraId="10A8879F" w14:textId="77777777" w:rsidTr="00B37C4F">
        <w:trPr>
          <w:trHeight w:val="1864"/>
          <w:jc w:val="center"/>
        </w:trPr>
        <w:tc>
          <w:tcPr>
            <w:tcW w:w="169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95857" w14:textId="77777777" w:rsidR="003F0C2E" w:rsidRDefault="003F0C2E" w:rsidP="00B37C4F">
            <w:pPr>
              <w:rPr>
                <w:b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sz w:val="21"/>
                <w:szCs w:val="21"/>
                <w:lang w:eastAsia="ja-JP"/>
              </w:rPr>
              <w:t>取組により見込まれる効果</w:t>
            </w:r>
          </w:p>
        </w:tc>
        <w:tc>
          <w:tcPr>
            <w:tcW w:w="8923" w:type="dxa"/>
            <w:gridSpan w:val="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EBEBF" w14:textId="77777777" w:rsidR="003F0C2E" w:rsidRPr="00E0231C" w:rsidRDefault="003F0C2E" w:rsidP="00B37C4F">
            <w:pPr>
              <w:rPr>
                <w:i/>
                <w:iCs/>
                <w:sz w:val="21"/>
                <w:szCs w:val="21"/>
                <w:lang w:eastAsia="ja-JP"/>
              </w:rPr>
            </w:pP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（</w:t>
            </w: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この取組みにより、商品の販売、サービス提供</w: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又は</w:t>
            </w:r>
            <w:r w:rsidRPr="00E0231C">
              <w:rPr>
                <w:rFonts w:hint="eastAsia"/>
                <w:i/>
                <w:iCs/>
                <w:sz w:val="21"/>
                <w:szCs w:val="21"/>
                <w:lang w:eastAsia="ja-JP"/>
              </w:rPr>
              <w:t>納品の継続にどのようにつながるかを記入してください。</w:t>
            </w:r>
            <w:r>
              <w:rPr>
                <w:rFonts w:hint="eastAsia"/>
                <w:i/>
                <w:iCs/>
                <w:sz w:val="21"/>
                <w:szCs w:val="21"/>
                <w:lang w:eastAsia="ja-JP"/>
              </w:rPr>
              <w:t>）</w:t>
            </w:r>
          </w:p>
        </w:tc>
      </w:tr>
      <w:tr w:rsidR="003F0C2E" w:rsidRPr="00E131D2" w14:paraId="66F19B38" w14:textId="77777777" w:rsidTr="00B37C4F">
        <w:trPr>
          <w:trHeight w:val="210"/>
          <w:jc w:val="center"/>
        </w:trPr>
        <w:tc>
          <w:tcPr>
            <w:tcW w:w="1696" w:type="dxa"/>
            <w:vMerge w:val="restart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79742" w14:textId="77777777" w:rsidR="003F0C2E" w:rsidRDefault="003F0C2E" w:rsidP="00B37C4F">
            <w:pPr>
              <w:rPr>
                <w:b/>
                <w:sz w:val="21"/>
                <w:szCs w:val="21"/>
                <w:lang w:eastAsia="ja-JP"/>
              </w:rPr>
            </w:pPr>
            <w:r w:rsidRPr="00E131D2">
              <w:rPr>
                <w:b/>
                <w:sz w:val="21"/>
                <w:szCs w:val="21"/>
              </w:rPr>
              <w:t>実施</w:t>
            </w:r>
          </w:p>
          <w:p w14:paraId="1D22972B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スケジュール</w:t>
            </w: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E1E71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ja-JP"/>
              </w:rPr>
              <w:t xml:space="preserve">　</w:t>
            </w:r>
            <w:r w:rsidRPr="00E131D2">
              <w:rPr>
                <w:sz w:val="21"/>
                <w:szCs w:val="21"/>
              </w:rPr>
              <w:t>年　　月</w:t>
            </w:r>
          </w:p>
        </w:tc>
        <w:tc>
          <w:tcPr>
            <w:tcW w:w="7080" w:type="dxa"/>
            <w:gridSpan w:val="2"/>
            <w:vAlign w:val="center"/>
          </w:tcPr>
          <w:p w14:paraId="5FB2BC60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内容：</w:t>
            </w:r>
          </w:p>
        </w:tc>
      </w:tr>
      <w:tr w:rsidR="003F0C2E" w:rsidRPr="00E131D2" w14:paraId="59165951" w14:textId="77777777" w:rsidTr="00B37C4F">
        <w:trPr>
          <w:trHeight w:val="210"/>
          <w:jc w:val="center"/>
        </w:trPr>
        <w:tc>
          <w:tcPr>
            <w:tcW w:w="1696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CA635" w14:textId="77777777" w:rsidR="003F0C2E" w:rsidRPr="00E131D2" w:rsidRDefault="003F0C2E" w:rsidP="00B37C4F">
            <w:pPr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12A8C" w14:textId="77777777" w:rsidR="003F0C2E" w:rsidRPr="00E131D2" w:rsidRDefault="003F0C2E" w:rsidP="00B37C4F">
            <w:pPr>
              <w:ind w:firstLineChars="300" w:firstLine="630"/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</w:rPr>
              <w:t>年　　月</w:t>
            </w:r>
          </w:p>
        </w:tc>
        <w:tc>
          <w:tcPr>
            <w:tcW w:w="7080" w:type="dxa"/>
            <w:gridSpan w:val="2"/>
            <w:vAlign w:val="center"/>
          </w:tcPr>
          <w:p w14:paraId="7D2A4141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内容：</w:t>
            </w:r>
          </w:p>
        </w:tc>
      </w:tr>
      <w:tr w:rsidR="003F0C2E" w:rsidRPr="00E131D2" w14:paraId="337A0727" w14:textId="77777777" w:rsidTr="00B37C4F">
        <w:trPr>
          <w:trHeight w:val="210"/>
          <w:jc w:val="center"/>
        </w:trPr>
        <w:tc>
          <w:tcPr>
            <w:tcW w:w="1696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D5842" w14:textId="77777777" w:rsidR="003F0C2E" w:rsidRPr="00E131D2" w:rsidRDefault="003F0C2E" w:rsidP="00B37C4F">
            <w:pPr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C208" w14:textId="77777777" w:rsidR="003F0C2E" w:rsidRPr="00E131D2" w:rsidRDefault="003F0C2E" w:rsidP="00B37C4F">
            <w:pPr>
              <w:ind w:firstLineChars="300" w:firstLine="630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年　　月</w:t>
            </w:r>
          </w:p>
        </w:tc>
        <w:tc>
          <w:tcPr>
            <w:tcW w:w="7080" w:type="dxa"/>
            <w:gridSpan w:val="2"/>
            <w:vAlign w:val="center"/>
          </w:tcPr>
          <w:p w14:paraId="5D236F84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内容：</w:t>
            </w:r>
          </w:p>
        </w:tc>
      </w:tr>
      <w:tr w:rsidR="003F0C2E" w:rsidRPr="00E131D2" w14:paraId="0BB80108" w14:textId="77777777" w:rsidTr="00B37C4F">
        <w:trPr>
          <w:trHeight w:val="210"/>
          <w:jc w:val="center"/>
        </w:trPr>
        <w:tc>
          <w:tcPr>
            <w:tcW w:w="1696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138BC" w14:textId="77777777" w:rsidR="003F0C2E" w:rsidRPr="00E131D2" w:rsidRDefault="003F0C2E" w:rsidP="00B37C4F">
            <w:pPr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A6EC4" w14:textId="77777777" w:rsidR="003F0C2E" w:rsidRPr="00E131D2" w:rsidRDefault="003F0C2E" w:rsidP="00B37C4F">
            <w:pPr>
              <w:ind w:firstLineChars="300" w:firstLine="630"/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</w:rPr>
              <w:t>年　　月</w:t>
            </w:r>
          </w:p>
        </w:tc>
        <w:tc>
          <w:tcPr>
            <w:tcW w:w="7080" w:type="dxa"/>
            <w:gridSpan w:val="2"/>
            <w:vAlign w:val="center"/>
          </w:tcPr>
          <w:p w14:paraId="4C9859C0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内容：</w:t>
            </w:r>
          </w:p>
        </w:tc>
      </w:tr>
      <w:tr w:rsidR="003F0C2E" w:rsidRPr="00E131D2" w14:paraId="0797663B" w14:textId="77777777" w:rsidTr="00B37C4F">
        <w:trPr>
          <w:trHeight w:val="210"/>
          <w:jc w:val="center"/>
        </w:trPr>
        <w:tc>
          <w:tcPr>
            <w:tcW w:w="1696" w:type="dxa"/>
            <w:vMerge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C4110" w14:textId="77777777" w:rsidR="003F0C2E" w:rsidRPr="00E131D2" w:rsidRDefault="003F0C2E" w:rsidP="00B37C4F">
            <w:pPr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28BC48" w14:textId="77777777" w:rsidR="003F0C2E" w:rsidRPr="00E131D2" w:rsidRDefault="003F0C2E" w:rsidP="00B37C4F">
            <w:pPr>
              <w:ind w:firstLineChars="300" w:firstLine="630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年　　月</w:t>
            </w:r>
          </w:p>
        </w:tc>
        <w:tc>
          <w:tcPr>
            <w:tcW w:w="7080" w:type="dxa"/>
            <w:gridSpan w:val="2"/>
            <w:vAlign w:val="center"/>
          </w:tcPr>
          <w:p w14:paraId="17CBFC36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内容：</w:t>
            </w:r>
          </w:p>
        </w:tc>
      </w:tr>
    </w:tbl>
    <w:p w14:paraId="5639AB44" w14:textId="77777777" w:rsidR="003F0C2E" w:rsidRDefault="003F0C2E" w:rsidP="003F0C2E">
      <w:pPr>
        <w:spacing w:before="120" w:after="60"/>
        <w:ind w:leftChars="-236" w:left="-425"/>
        <w:rPr>
          <w:b/>
          <w:sz w:val="21"/>
          <w:szCs w:val="21"/>
          <w:lang w:eastAsia="ja-JP"/>
        </w:rPr>
      </w:pPr>
    </w:p>
    <w:p w14:paraId="7D6C34A1" w14:textId="77777777" w:rsidR="003F0C2E" w:rsidRDefault="003F0C2E" w:rsidP="003F0C2E">
      <w:pPr>
        <w:spacing w:before="120" w:after="60"/>
        <w:ind w:leftChars="-236" w:left="-425"/>
        <w:rPr>
          <w:b/>
          <w:sz w:val="21"/>
          <w:szCs w:val="21"/>
          <w:lang w:eastAsia="ja-JP"/>
        </w:rPr>
      </w:pPr>
    </w:p>
    <w:p w14:paraId="3B2BF807" w14:textId="77777777" w:rsidR="003F0C2E" w:rsidRDefault="003F0C2E" w:rsidP="003F0C2E">
      <w:pPr>
        <w:spacing w:before="120" w:after="60"/>
        <w:ind w:leftChars="-236" w:left="-425"/>
        <w:rPr>
          <w:b/>
          <w:sz w:val="21"/>
          <w:szCs w:val="21"/>
          <w:lang w:eastAsia="ja-JP"/>
        </w:rPr>
      </w:pPr>
    </w:p>
    <w:p w14:paraId="20D701FB" w14:textId="77777777" w:rsidR="003F0C2E" w:rsidRDefault="003F0C2E" w:rsidP="003F0C2E">
      <w:pPr>
        <w:spacing w:before="120" w:after="60"/>
        <w:ind w:leftChars="-236" w:left="-425"/>
        <w:rPr>
          <w:b/>
          <w:sz w:val="21"/>
          <w:szCs w:val="21"/>
          <w:lang w:eastAsia="ja-JP"/>
        </w:rPr>
      </w:pPr>
      <w:r>
        <w:rPr>
          <w:rFonts w:hint="eastAsia"/>
          <w:b/>
          <w:sz w:val="21"/>
          <w:szCs w:val="21"/>
          <w:lang w:eastAsia="ja-JP"/>
        </w:rPr>
        <w:lastRenderedPageBreak/>
        <w:t>※任意（転換前後の画像）</w:t>
      </w:r>
    </w:p>
    <w:tbl>
      <w:tblPr>
        <w:tblStyle w:val="afe"/>
        <w:tblW w:w="1034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3F0C2E" w14:paraId="3AC27C92" w14:textId="77777777" w:rsidTr="00B37C4F">
        <w:trPr>
          <w:trHeight w:val="567"/>
        </w:trPr>
        <w:tc>
          <w:tcPr>
            <w:tcW w:w="10349" w:type="dxa"/>
            <w:shd w:val="clear" w:color="auto" w:fill="F2F2F2" w:themeFill="background1" w:themeFillShade="F2"/>
          </w:tcPr>
          <w:p w14:paraId="7373C110" w14:textId="77777777" w:rsidR="003F0C2E" w:rsidRDefault="003F0C2E" w:rsidP="00B37C4F">
            <w:pPr>
              <w:spacing w:before="120" w:after="60"/>
              <w:rPr>
                <w:b/>
                <w:sz w:val="21"/>
                <w:szCs w:val="21"/>
                <w:lang w:eastAsia="ja-JP"/>
              </w:rPr>
            </w:pPr>
            <w:r w:rsidRPr="00CF152B">
              <w:rPr>
                <w:rFonts w:hint="eastAsia"/>
                <w:b/>
                <w:sz w:val="24"/>
                <w:szCs w:val="24"/>
                <w:lang w:eastAsia="ja-JP"/>
              </w:rPr>
              <w:t>従来</w:t>
            </w:r>
          </w:p>
        </w:tc>
      </w:tr>
      <w:tr w:rsidR="003F0C2E" w14:paraId="5B9EAC49" w14:textId="77777777" w:rsidTr="00B37C4F">
        <w:trPr>
          <w:trHeight w:val="6803"/>
        </w:trPr>
        <w:tc>
          <w:tcPr>
            <w:tcW w:w="10349" w:type="dxa"/>
          </w:tcPr>
          <w:p w14:paraId="5231CD52" w14:textId="77777777" w:rsidR="003F0C2E" w:rsidRDefault="003F0C2E" w:rsidP="00B37C4F">
            <w:pPr>
              <w:spacing w:before="120" w:after="60"/>
              <w:rPr>
                <w:b/>
                <w:sz w:val="21"/>
                <w:szCs w:val="21"/>
                <w:lang w:eastAsia="ja-JP"/>
              </w:rPr>
            </w:pPr>
          </w:p>
        </w:tc>
      </w:tr>
      <w:tr w:rsidR="003F0C2E" w14:paraId="679BD76E" w14:textId="77777777" w:rsidTr="00B37C4F">
        <w:trPr>
          <w:trHeight w:val="567"/>
        </w:trPr>
        <w:tc>
          <w:tcPr>
            <w:tcW w:w="10349" w:type="dxa"/>
            <w:shd w:val="clear" w:color="auto" w:fill="1F497D" w:themeFill="text2"/>
          </w:tcPr>
          <w:p w14:paraId="71446321" w14:textId="77777777" w:rsidR="003F0C2E" w:rsidRPr="00CF152B" w:rsidRDefault="003F0C2E" w:rsidP="00B37C4F">
            <w:pPr>
              <w:spacing w:before="120" w:after="60"/>
              <w:rPr>
                <w:b/>
                <w:color w:val="FFFFFF" w:themeColor="background1"/>
                <w:sz w:val="24"/>
                <w:szCs w:val="24"/>
                <w:lang w:eastAsia="ja-JP"/>
              </w:rPr>
            </w:pPr>
            <w:r w:rsidRPr="00CF152B">
              <w:rPr>
                <w:rFonts w:hint="eastAsia"/>
                <w:b/>
                <w:color w:val="FFFFFF" w:themeColor="background1"/>
                <w:sz w:val="24"/>
                <w:szCs w:val="24"/>
                <w:lang w:eastAsia="ja-JP"/>
              </w:rPr>
              <w:t>転換後</w:t>
            </w:r>
          </w:p>
        </w:tc>
      </w:tr>
      <w:tr w:rsidR="003F0C2E" w14:paraId="23CC8901" w14:textId="77777777" w:rsidTr="00B37C4F">
        <w:trPr>
          <w:trHeight w:val="6803"/>
        </w:trPr>
        <w:tc>
          <w:tcPr>
            <w:tcW w:w="10349" w:type="dxa"/>
          </w:tcPr>
          <w:p w14:paraId="60A48D45" w14:textId="77777777" w:rsidR="003F0C2E" w:rsidRDefault="003F0C2E" w:rsidP="00B37C4F">
            <w:pPr>
              <w:spacing w:before="120" w:after="60"/>
              <w:rPr>
                <w:b/>
                <w:sz w:val="21"/>
                <w:szCs w:val="21"/>
                <w:lang w:eastAsia="ja-JP"/>
              </w:rPr>
            </w:pPr>
          </w:p>
        </w:tc>
      </w:tr>
    </w:tbl>
    <w:p w14:paraId="78B0A548" w14:textId="77777777" w:rsidR="003F0C2E" w:rsidRPr="00E131D2" w:rsidRDefault="003F0C2E" w:rsidP="003F0C2E">
      <w:pPr>
        <w:spacing w:before="120" w:after="60"/>
        <w:ind w:leftChars="-236" w:left="-425"/>
        <w:rPr>
          <w:sz w:val="21"/>
          <w:szCs w:val="21"/>
          <w:lang w:eastAsia="ja-JP"/>
        </w:rPr>
      </w:pPr>
      <w:r>
        <w:rPr>
          <w:rFonts w:hint="eastAsia"/>
          <w:b/>
          <w:sz w:val="21"/>
          <w:szCs w:val="21"/>
          <w:lang w:eastAsia="ja-JP"/>
        </w:rPr>
        <w:lastRenderedPageBreak/>
        <w:t>３</w:t>
      </w:r>
      <w:r w:rsidRPr="00E131D2">
        <w:rPr>
          <w:b/>
          <w:sz w:val="21"/>
          <w:szCs w:val="21"/>
          <w:lang w:eastAsia="ja-JP"/>
        </w:rPr>
        <w:t xml:space="preserve">　補助対象経費及び補助金申請額</w:t>
      </w:r>
    </w:p>
    <w:p w14:paraId="2BC1A4A8" w14:textId="77777777" w:rsidR="003F0C2E" w:rsidRPr="00E131D2" w:rsidRDefault="003F0C2E" w:rsidP="003F0C2E">
      <w:pPr>
        <w:spacing w:after="40" w:line="240" w:lineRule="auto"/>
        <w:ind w:leftChars="-236" w:left="-425"/>
        <w:rPr>
          <w:sz w:val="21"/>
          <w:szCs w:val="21"/>
          <w:lang w:eastAsia="ja-JP"/>
        </w:rPr>
      </w:pPr>
      <w:r w:rsidRPr="00E131D2">
        <w:rPr>
          <w:sz w:val="21"/>
          <w:szCs w:val="21"/>
          <w:lang w:eastAsia="ja-JP"/>
        </w:rPr>
        <w:t>※補助対象経費は、消費税及び地方消費税相当額を除いた税抜額で記入してください。</w:t>
      </w:r>
    </w:p>
    <w:p w14:paraId="3ED69148" w14:textId="77777777" w:rsidR="003F0C2E" w:rsidRPr="00E131D2" w:rsidRDefault="003F0C2E" w:rsidP="003F0C2E">
      <w:pPr>
        <w:spacing w:after="40" w:line="240" w:lineRule="auto"/>
        <w:ind w:leftChars="-236" w:left="-284" w:hangingChars="67" w:hanging="141"/>
        <w:rPr>
          <w:sz w:val="21"/>
          <w:szCs w:val="21"/>
          <w:lang w:eastAsia="ja-JP"/>
        </w:rPr>
      </w:pPr>
      <w:r w:rsidRPr="00E131D2">
        <w:rPr>
          <w:sz w:val="21"/>
          <w:szCs w:val="21"/>
          <w:lang w:eastAsia="ja-JP"/>
        </w:rPr>
        <w:t>※税抜</w:t>
      </w:r>
      <w:r>
        <w:rPr>
          <w:rFonts w:hint="eastAsia"/>
          <w:sz w:val="21"/>
          <w:szCs w:val="21"/>
          <w:lang w:eastAsia="ja-JP"/>
        </w:rPr>
        <w:t>10</w:t>
      </w:r>
      <w:r w:rsidRPr="00E131D2">
        <w:rPr>
          <w:sz w:val="21"/>
          <w:szCs w:val="21"/>
          <w:lang w:eastAsia="ja-JP"/>
        </w:rPr>
        <w:t>万円以上の経費は、原則として</w:t>
      </w:r>
      <w:r>
        <w:rPr>
          <w:rFonts w:hint="eastAsia"/>
          <w:sz w:val="21"/>
          <w:szCs w:val="21"/>
          <w:lang w:eastAsia="ja-JP"/>
        </w:rPr>
        <w:t>2</w:t>
      </w:r>
      <w:r w:rsidRPr="00E131D2">
        <w:rPr>
          <w:sz w:val="21"/>
          <w:szCs w:val="21"/>
          <w:lang w:eastAsia="ja-JP"/>
        </w:rPr>
        <w:t>者以上の見積書を添付してください。取得できない場合は理由書を添付してください。</w:t>
      </w:r>
    </w:p>
    <w:tbl>
      <w:tblPr>
        <w:tblStyle w:val="afe"/>
        <w:tblW w:w="1064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3827"/>
        <w:gridCol w:w="1701"/>
        <w:gridCol w:w="709"/>
        <w:gridCol w:w="1716"/>
      </w:tblGrid>
      <w:tr w:rsidR="003F0C2E" w:rsidRPr="00E131D2" w14:paraId="2FC26C8D" w14:textId="77777777" w:rsidTr="00B37C4F">
        <w:trPr>
          <w:jc w:val="center"/>
        </w:trPr>
        <w:tc>
          <w:tcPr>
            <w:tcW w:w="562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03F3D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No.</w:t>
            </w:r>
          </w:p>
        </w:tc>
        <w:tc>
          <w:tcPr>
            <w:tcW w:w="2127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16001" w14:textId="235E41F5" w:rsidR="003F0C2E" w:rsidRPr="00E131D2" w:rsidRDefault="003F0C2E" w:rsidP="003F0C2E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補助対象経費区分</w:t>
            </w:r>
          </w:p>
        </w:tc>
        <w:tc>
          <w:tcPr>
            <w:tcW w:w="3827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CC887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品名・品番等</w:t>
            </w:r>
          </w:p>
        </w:tc>
        <w:tc>
          <w:tcPr>
            <w:tcW w:w="1701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63224" w14:textId="77777777" w:rsidR="003F0C2E" w:rsidRDefault="003F0C2E" w:rsidP="00B37C4F">
            <w:pPr>
              <w:rPr>
                <w:b/>
                <w:sz w:val="21"/>
                <w:szCs w:val="21"/>
                <w:lang w:eastAsia="ja-JP"/>
              </w:rPr>
            </w:pPr>
            <w:r w:rsidRPr="00E131D2">
              <w:rPr>
                <w:b/>
                <w:sz w:val="21"/>
                <w:szCs w:val="21"/>
              </w:rPr>
              <w:t>単価</w:t>
            </w:r>
          </w:p>
          <w:p w14:paraId="5335A56E" w14:textId="74A93A15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ja-JP"/>
              </w:rPr>
              <w:t>（</w:t>
            </w:r>
            <w:r w:rsidRPr="00E131D2">
              <w:rPr>
                <w:b/>
                <w:sz w:val="21"/>
                <w:szCs w:val="21"/>
              </w:rPr>
              <w:t>税抜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709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84441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数量</w:t>
            </w:r>
          </w:p>
        </w:tc>
        <w:tc>
          <w:tcPr>
            <w:tcW w:w="1716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FF3C8A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補助対象経費</w:t>
            </w:r>
            <w:r w:rsidRPr="00E131D2">
              <w:rPr>
                <w:b/>
                <w:sz w:val="21"/>
                <w:szCs w:val="21"/>
              </w:rPr>
              <w:br/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>（</w:t>
            </w:r>
            <w:r w:rsidRPr="00E131D2">
              <w:rPr>
                <w:b/>
                <w:sz w:val="21"/>
                <w:szCs w:val="21"/>
              </w:rPr>
              <w:t>税抜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>）</w:t>
            </w:r>
          </w:p>
        </w:tc>
      </w:tr>
      <w:tr w:rsidR="003F0C2E" w:rsidRPr="00E131D2" w14:paraId="4660769C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B1EB6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例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5FC85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</w:rPr>
              <w:t>代替</w:t>
            </w:r>
            <w:r>
              <w:rPr>
                <w:rFonts w:hint="eastAsia"/>
                <w:sz w:val="21"/>
                <w:szCs w:val="21"/>
                <w:lang w:eastAsia="ja-JP"/>
              </w:rPr>
              <w:t>資材初期導入費</w:t>
            </w: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529F9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紙製容器　〇〇型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77FD04" w14:textId="77777777" w:rsidR="003F0C2E" w:rsidRPr="00E131D2" w:rsidRDefault="003F0C2E" w:rsidP="00B37C4F">
            <w:pPr>
              <w:jc w:val="right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円</w:t>
            </w: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247D6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ABE39" w14:textId="77777777" w:rsidR="003F0C2E" w:rsidRPr="00E131D2" w:rsidRDefault="003F0C2E" w:rsidP="00B37C4F">
            <w:pPr>
              <w:jc w:val="right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円</w:t>
            </w:r>
          </w:p>
        </w:tc>
      </w:tr>
      <w:tr w:rsidR="003F0C2E" w:rsidRPr="00E131D2" w14:paraId="31646208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319B5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1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E2931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F2120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6D125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2507C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668EF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6498EDCA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19223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2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2042A1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8BBFB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06D71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3590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C08C2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11650110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74D33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3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89902C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6C9803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0957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43B38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4C0B94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68DC682E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E6838C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4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18FAA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145B2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BAECE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CDF952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26227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1B5F7214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5A0C6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5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5B3A2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91050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3AB53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055F6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E8ACC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674D87F1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8250F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6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28857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54DEB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B01D1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199C6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51B86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3B84CC73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52575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７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ACB79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3CD638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30673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B3706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AEBC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7ED02A2B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41B5C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８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A927A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24E7A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D97756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3EFF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A9D45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0C07AB97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EA61D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９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76EF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19D28C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F419D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50E70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78F77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595AD01E" w14:textId="77777777" w:rsidTr="00B37C4F">
        <w:trPr>
          <w:jc w:val="center"/>
        </w:trPr>
        <w:tc>
          <w:tcPr>
            <w:tcW w:w="56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E6DCA" w14:textId="77777777" w:rsidR="003F0C2E" w:rsidRPr="00E131D2" w:rsidRDefault="003F0C2E" w:rsidP="00B37C4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10</w:t>
            </w:r>
          </w:p>
        </w:tc>
        <w:tc>
          <w:tcPr>
            <w:tcW w:w="21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D69F1E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382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33FB5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CFB541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6968C9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  <w:tc>
          <w:tcPr>
            <w:tcW w:w="1716" w:type="dxa"/>
            <w:tcBorders>
              <w:bottom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5CF9F" w14:textId="77777777" w:rsidR="003F0C2E" w:rsidRPr="00E131D2" w:rsidRDefault="003F0C2E" w:rsidP="00B37C4F">
            <w:pPr>
              <w:rPr>
                <w:sz w:val="21"/>
                <w:szCs w:val="21"/>
              </w:rPr>
            </w:pPr>
          </w:p>
        </w:tc>
      </w:tr>
      <w:tr w:rsidR="003F0C2E" w:rsidRPr="00E131D2" w14:paraId="15C50201" w14:textId="77777777" w:rsidTr="00B37C4F">
        <w:trPr>
          <w:jc w:val="center"/>
        </w:trPr>
        <w:tc>
          <w:tcPr>
            <w:tcW w:w="6516" w:type="dxa"/>
            <w:gridSpan w:val="3"/>
            <w:tcBorders>
              <w:right w:val="single" w:sz="18" w:space="0" w:color="auto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EE213" w14:textId="77777777" w:rsidR="003F0C2E" w:rsidRPr="00E131D2" w:rsidRDefault="003F0C2E" w:rsidP="00B37C4F">
            <w:pPr>
              <w:wordWrap w:val="0"/>
              <w:jc w:val="right"/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①補助対象経費合計額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4126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397D7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　　</w:t>
            </w:r>
            <w:r w:rsidRPr="00E131D2">
              <w:rPr>
                <w:sz w:val="21"/>
                <w:szCs w:val="21"/>
              </w:rPr>
              <w:t>円</w:t>
            </w:r>
          </w:p>
        </w:tc>
      </w:tr>
      <w:tr w:rsidR="003F0C2E" w:rsidRPr="00E131D2" w14:paraId="2F3B84F5" w14:textId="77777777" w:rsidTr="00B37C4F">
        <w:trPr>
          <w:jc w:val="center"/>
        </w:trPr>
        <w:tc>
          <w:tcPr>
            <w:tcW w:w="6516" w:type="dxa"/>
            <w:gridSpan w:val="3"/>
            <w:tcBorders>
              <w:right w:val="single" w:sz="18" w:space="0" w:color="auto"/>
            </w:tcBorders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EA8D3F" w14:textId="77777777" w:rsidR="003F0C2E" w:rsidRDefault="003F0C2E" w:rsidP="00B37C4F">
            <w:pPr>
              <w:wordWrap w:val="0"/>
              <w:jc w:val="right"/>
              <w:rPr>
                <w:b/>
                <w:sz w:val="21"/>
                <w:szCs w:val="21"/>
                <w:lang w:eastAsia="ja-JP"/>
              </w:rPr>
            </w:pPr>
            <w:r w:rsidRPr="00E131D2">
              <w:rPr>
                <w:b/>
                <w:sz w:val="21"/>
                <w:szCs w:val="21"/>
                <w:lang w:eastAsia="ja-JP"/>
              </w:rPr>
              <w:t>②補助金交付申請額</w:t>
            </w:r>
            <w:r>
              <w:rPr>
                <w:rFonts w:hint="eastAsia"/>
                <w:b/>
                <w:sz w:val="21"/>
                <w:szCs w:val="21"/>
                <w:lang w:eastAsia="ja-JP"/>
              </w:rPr>
              <w:t xml:space="preserve">　　</w:t>
            </w:r>
          </w:p>
          <w:p w14:paraId="5E397C28" w14:textId="77777777" w:rsidR="003F0C2E" w:rsidRPr="00B36688" w:rsidRDefault="003F0C2E" w:rsidP="00B37C4F">
            <w:pPr>
              <w:wordWrap w:val="0"/>
              <w:jc w:val="right"/>
              <w:rPr>
                <w:bCs/>
                <w:sz w:val="21"/>
                <w:szCs w:val="21"/>
                <w:lang w:eastAsia="ja-JP"/>
              </w:rPr>
            </w:pPr>
            <w:r w:rsidRPr="00B36688">
              <w:rPr>
                <w:bCs/>
                <w:sz w:val="21"/>
                <w:szCs w:val="21"/>
                <w:lang w:eastAsia="ja-JP"/>
              </w:rPr>
              <w:t>①×</w:t>
            </w:r>
            <w:r w:rsidRPr="00B36688">
              <w:rPr>
                <w:rFonts w:hint="eastAsia"/>
                <w:bCs/>
                <w:sz w:val="21"/>
                <w:szCs w:val="21"/>
                <w:lang w:eastAsia="ja-JP"/>
              </w:rPr>
              <w:t>3/4</w:t>
            </w:r>
            <w:r w:rsidRPr="00B36688">
              <w:rPr>
                <w:bCs/>
                <w:sz w:val="21"/>
                <w:szCs w:val="21"/>
                <w:lang w:eastAsia="ja-JP"/>
              </w:rPr>
              <w:t>、千円未満切捨て、上限</w:t>
            </w:r>
            <w:r w:rsidRPr="00B36688">
              <w:rPr>
                <w:rFonts w:hint="eastAsia"/>
                <w:bCs/>
                <w:sz w:val="21"/>
                <w:szCs w:val="21"/>
                <w:lang w:eastAsia="ja-JP"/>
              </w:rPr>
              <w:t>150</w:t>
            </w:r>
            <w:r w:rsidRPr="00B36688">
              <w:rPr>
                <w:bCs/>
                <w:sz w:val="21"/>
                <w:szCs w:val="21"/>
                <w:lang w:eastAsia="ja-JP"/>
              </w:rPr>
              <w:t>万円</w:t>
            </w:r>
            <w:r>
              <w:rPr>
                <w:rFonts w:hint="eastAsia"/>
                <w:bCs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41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5CF54D" w14:textId="77777777" w:rsidR="003F0C2E" w:rsidRPr="00E131D2" w:rsidRDefault="003F0C2E" w:rsidP="00B37C4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 xml:space="preserve">　　　　　　　　　　　　　　　　　</w:t>
            </w:r>
            <w:r w:rsidRPr="00E131D2">
              <w:rPr>
                <w:sz w:val="21"/>
                <w:szCs w:val="21"/>
              </w:rPr>
              <w:t>円</w:t>
            </w:r>
          </w:p>
        </w:tc>
      </w:tr>
    </w:tbl>
    <w:p w14:paraId="196879C2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5813B748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076B1AA7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32EA35D0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5E1F286E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6C5EE2D1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0F306A7C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4F71C294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5A42960F" w14:textId="77777777" w:rsidR="003F0C2E" w:rsidRDefault="003F0C2E" w:rsidP="003F0C2E">
      <w:pPr>
        <w:rPr>
          <w:sz w:val="21"/>
          <w:szCs w:val="21"/>
          <w:lang w:eastAsia="ja-JP"/>
        </w:rPr>
      </w:pPr>
    </w:p>
    <w:p w14:paraId="4855DF6A" w14:textId="77777777" w:rsidR="00B72029" w:rsidRPr="00E131D2" w:rsidRDefault="00B72029" w:rsidP="00B72029">
      <w:pPr>
        <w:spacing w:before="120" w:after="60"/>
        <w:ind w:leftChars="-157" w:left="-283"/>
        <w:rPr>
          <w:sz w:val="21"/>
          <w:szCs w:val="21"/>
          <w:lang w:eastAsia="ja-JP"/>
        </w:rPr>
      </w:pPr>
      <w:r>
        <w:rPr>
          <w:rFonts w:hint="eastAsia"/>
          <w:b/>
          <w:sz w:val="21"/>
          <w:szCs w:val="21"/>
          <w:lang w:eastAsia="ja-JP"/>
        </w:rPr>
        <w:lastRenderedPageBreak/>
        <w:t>４</w:t>
      </w:r>
      <w:r w:rsidRPr="00E131D2">
        <w:rPr>
          <w:b/>
          <w:sz w:val="21"/>
          <w:szCs w:val="21"/>
          <w:lang w:eastAsia="ja-JP"/>
        </w:rPr>
        <w:t xml:space="preserve">　添付書類の確認</w:t>
      </w:r>
    </w:p>
    <w:p w14:paraId="2168C20C" w14:textId="77777777" w:rsidR="00B72029" w:rsidRPr="00E131D2" w:rsidRDefault="00B72029" w:rsidP="00B72029">
      <w:pPr>
        <w:spacing w:after="40" w:line="240" w:lineRule="auto"/>
        <w:ind w:leftChars="-156" w:left="-140" w:hangingChars="67" w:hanging="141"/>
        <w:rPr>
          <w:sz w:val="21"/>
          <w:szCs w:val="21"/>
          <w:lang w:eastAsia="ja-JP"/>
        </w:rPr>
      </w:pPr>
      <w:r w:rsidRPr="00E131D2">
        <w:rPr>
          <w:sz w:val="21"/>
          <w:szCs w:val="21"/>
          <w:lang w:eastAsia="ja-JP"/>
        </w:rPr>
        <w:t>※添付した書類にチェックしてください。ＷＥＢフォームの場合は、該当欄に電子データをアップロードしてください。</w:t>
      </w:r>
    </w:p>
    <w:tbl>
      <w:tblPr>
        <w:tblStyle w:val="afe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8505"/>
      </w:tblGrid>
      <w:tr w:rsidR="00B72029" w:rsidRPr="00E131D2" w14:paraId="6A139EA4" w14:textId="77777777" w:rsidTr="002E1CCA">
        <w:trPr>
          <w:jc w:val="center"/>
        </w:trPr>
        <w:tc>
          <w:tcPr>
            <w:tcW w:w="704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90659" w14:textId="77777777" w:rsidR="00B72029" w:rsidRPr="00E131D2" w:rsidRDefault="00B72029" w:rsidP="002E1CCA">
            <w:pPr>
              <w:jc w:val="center"/>
              <w:rPr>
                <w:sz w:val="21"/>
                <w:szCs w:val="21"/>
              </w:rPr>
            </w:pPr>
            <w:bookmarkStart w:id="1" w:name="_Hlk234228785"/>
            <w:r w:rsidRPr="00E131D2">
              <w:rPr>
                <w:b/>
                <w:sz w:val="21"/>
                <w:szCs w:val="21"/>
              </w:rPr>
              <w:t>チェック</w:t>
            </w:r>
          </w:p>
        </w:tc>
        <w:tc>
          <w:tcPr>
            <w:tcW w:w="1134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562D0" w14:textId="77777777" w:rsidR="00B72029" w:rsidRPr="00E131D2" w:rsidRDefault="00B72029" w:rsidP="002E1CCA">
            <w:pPr>
              <w:jc w:val="center"/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区分</w:t>
            </w:r>
          </w:p>
        </w:tc>
        <w:tc>
          <w:tcPr>
            <w:tcW w:w="8505" w:type="dxa"/>
            <w:shd w:val="clear" w:color="auto" w:fill="EDED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CC7A4" w14:textId="77777777" w:rsidR="00B72029" w:rsidRPr="00E131D2" w:rsidRDefault="00B72029" w:rsidP="002E1CCA">
            <w:pPr>
              <w:jc w:val="center"/>
              <w:rPr>
                <w:sz w:val="21"/>
                <w:szCs w:val="21"/>
              </w:rPr>
            </w:pPr>
            <w:r w:rsidRPr="00E131D2">
              <w:rPr>
                <w:b/>
                <w:sz w:val="21"/>
                <w:szCs w:val="21"/>
              </w:rPr>
              <w:t>添付書類</w:t>
            </w:r>
          </w:p>
        </w:tc>
      </w:tr>
      <w:tr w:rsidR="00B72029" w:rsidRPr="00E131D2" w14:paraId="475C5C3F" w14:textId="77777777" w:rsidTr="002E1CCA">
        <w:trPr>
          <w:trHeight w:val="737"/>
          <w:jc w:val="center"/>
        </w:trPr>
        <w:sdt>
          <w:sdtPr>
            <w:rPr>
              <w:sz w:val="21"/>
              <w:szCs w:val="21"/>
            </w:rPr>
            <w:id w:val="-68805872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0DB9DF09" w14:textId="77777777" w:rsidR="00B72029" w:rsidRPr="00E131D2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0D80" w14:textId="77777777" w:rsidR="00B72029" w:rsidRPr="004F52C4" w:rsidRDefault="00B72029" w:rsidP="002E1CCA">
            <w:pPr>
              <w:jc w:val="center"/>
              <w:rPr>
                <w:b/>
                <w:bCs/>
                <w:sz w:val="21"/>
                <w:szCs w:val="21"/>
              </w:rPr>
            </w:pPr>
            <w:r w:rsidRPr="004F52C4">
              <w:rPr>
                <w:b/>
                <w:bCs/>
                <w:sz w:val="21"/>
                <w:szCs w:val="21"/>
              </w:rPr>
              <w:t>必須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8A7F0" w14:textId="77777777" w:rsidR="00B72029" w:rsidRPr="00797CF6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797CF6">
              <w:rPr>
                <w:rFonts w:hint="eastAsia"/>
                <w:b/>
                <w:bCs/>
                <w:sz w:val="21"/>
                <w:szCs w:val="21"/>
                <w:lang w:eastAsia="ja-JP"/>
              </w:rPr>
              <w:t>補助対象経費の積算内容が確認できる資料</w:t>
            </w:r>
          </w:p>
          <w:p w14:paraId="0C5F841F" w14:textId="77777777" w:rsidR="00B72029" w:rsidRPr="00797CF6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797CF6">
              <w:rPr>
                <w:sz w:val="21"/>
                <w:szCs w:val="21"/>
                <w:lang w:eastAsia="ja-JP"/>
              </w:rPr>
              <w:t>例　見積書、価格表、カタログ、仕様書、発注書、契約書、請求書、納品書、明細書等</w:t>
            </w:r>
          </w:p>
        </w:tc>
      </w:tr>
      <w:tr w:rsidR="00B72029" w:rsidRPr="00E131D2" w14:paraId="664FE59C" w14:textId="77777777" w:rsidTr="002E1CCA">
        <w:trPr>
          <w:trHeight w:val="737"/>
          <w:jc w:val="center"/>
        </w:trPr>
        <w:sdt>
          <w:sdtPr>
            <w:rPr>
              <w:sz w:val="21"/>
              <w:szCs w:val="21"/>
            </w:rPr>
            <w:id w:val="51898398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D4BC590" w14:textId="77777777" w:rsidR="00B72029" w:rsidRPr="00E131D2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6F5A3" w14:textId="77777777" w:rsidR="00B72029" w:rsidRPr="004F52C4" w:rsidRDefault="00B72029" w:rsidP="002E1CCA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b/>
                <w:bCs/>
                <w:sz w:val="21"/>
                <w:szCs w:val="21"/>
              </w:rPr>
              <w:t>必須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A3D44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rFonts w:hint="eastAsia"/>
                <w:b/>
                <w:bCs/>
                <w:sz w:val="21"/>
                <w:szCs w:val="21"/>
                <w:lang w:eastAsia="ja-JP"/>
              </w:rPr>
              <w:t>市税を滞納していないことを証明する書類</w:t>
            </w:r>
          </w:p>
          <w:p w14:paraId="0FBD2562" w14:textId="77777777" w:rsidR="00B72029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4F52C4">
              <w:rPr>
                <w:rFonts w:hint="eastAsia"/>
                <w:sz w:val="21"/>
                <w:szCs w:val="21"/>
                <w:lang w:eastAsia="ja-JP"/>
              </w:rPr>
              <w:t>※発行後３か月以内のもの</w:t>
            </w:r>
          </w:p>
        </w:tc>
      </w:tr>
      <w:tr w:rsidR="00B72029" w:rsidRPr="00E131D2" w14:paraId="254D8237" w14:textId="77777777" w:rsidTr="002E1CCA">
        <w:trPr>
          <w:trHeight w:val="368"/>
          <w:jc w:val="center"/>
        </w:trPr>
        <w:sdt>
          <w:sdtPr>
            <w:rPr>
              <w:sz w:val="21"/>
              <w:szCs w:val="21"/>
            </w:rPr>
            <w:id w:val="-183767817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22876AD" w14:textId="77777777" w:rsidR="00B72029" w:rsidRPr="00E131D2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D9EFF" w14:textId="77777777" w:rsidR="00B72029" w:rsidRDefault="00B72029" w:rsidP="002E1CCA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rFonts w:hint="eastAsia"/>
                <w:b/>
                <w:bCs/>
                <w:sz w:val="21"/>
                <w:szCs w:val="21"/>
                <w:lang w:eastAsia="ja-JP"/>
              </w:rPr>
              <w:t>必須</w:t>
            </w:r>
          </w:p>
          <w:p w14:paraId="73A94F6F" w14:textId="77777777" w:rsidR="00B72029" w:rsidRPr="004F52C4" w:rsidRDefault="00B72029" w:rsidP="002E1CC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>（</w:t>
            </w:r>
            <w:r w:rsidRPr="004F52C4">
              <w:rPr>
                <w:b/>
                <w:bCs/>
                <w:sz w:val="21"/>
                <w:szCs w:val="21"/>
              </w:rPr>
              <w:t>法人</w:t>
            </w: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95B5F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b/>
                <w:bCs/>
                <w:sz w:val="21"/>
                <w:szCs w:val="21"/>
                <w:lang w:eastAsia="ja-JP"/>
              </w:rPr>
              <w:t>法人事業概況説明書の写し</w:t>
            </w: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 xml:space="preserve">　</w:t>
            </w:r>
            <w:r>
              <w:rPr>
                <w:b/>
                <w:bCs/>
                <w:sz w:val="21"/>
                <w:szCs w:val="21"/>
                <w:lang w:eastAsia="ja-JP"/>
              </w:rPr>
              <w:t>又は</w:t>
            </w: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 xml:space="preserve">　</w:t>
            </w:r>
            <w:r w:rsidRPr="004F52C4">
              <w:rPr>
                <w:b/>
                <w:bCs/>
                <w:sz w:val="21"/>
                <w:szCs w:val="21"/>
                <w:lang w:eastAsia="ja-JP"/>
              </w:rPr>
              <w:t>直近決算書</w:t>
            </w:r>
          </w:p>
          <w:p w14:paraId="1C1323B4" w14:textId="77777777" w:rsidR="00B72029" w:rsidRPr="00E131D2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112AB2">
              <w:rPr>
                <w:rFonts w:hint="eastAsia"/>
                <w:sz w:val="21"/>
                <w:szCs w:val="21"/>
                <w:lang w:eastAsia="ja-JP"/>
              </w:rPr>
              <w:t>※決算期を一度も迎えていない場合は、事業の実態が確認できる書類</w:t>
            </w:r>
          </w:p>
        </w:tc>
      </w:tr>
      <w:tr w:rsidR="00B72029" w:rsidRPr="00E131D2" w14:paraId="04044AA4" w14:textId="77777777" w:rsidTr="002E1CCA">
        <w:trPr>
          <w:trHeight w:val="367"/>
          <w:jc w:val="center"/>
        </w:trPr>
        <w:sdt>
          <w:sdtPr>
            <w:rPr>
              <w:sz w:val="21"/>
              <w:szCs w:val="21"/>
            </w:rPr>
            <w:id w:val="10030984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298938F2" w14:textId="77777777" w:rsidR="00B72029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5A61E6" w14:textId="77777777" w:rsidR="00B72029" w:rsidRPr="004F52C4" w:rsidRDefault="00B72029" w:rsidP="002E1CCA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A810E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rFonts w:hint="eastAsia"/>
                <w:b/>
                <w:bCs/>
                <w:sz w:val="21"/>
                <w:szCs w:val="21"/>
                <w:lang w:eastAsia="ja-JP"/>
              </w:rPr>
              <w:t>履歴事項全部証明書</w:t>
            </w: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 xml:space="preserve">　又は　</w:t>
            </w:r>
            <w:r w:rsidRPr="004F52C4">
              <w:rPr>
                <w:rFonts w:hint="eastAsia"/>
                <w:b/>
                <w:bCs/>
                <w:sz w:val="21"/>
                <w:szCs w:val="21"/>
                <w:lang w:eastAsia="ja-JP"/>
              </w:rPr>
              <w:t>法人の全部事項証明書</w:t>
            </w:r>
          </w:p>
          <w:p w14:paraId="6EE5E161" w14:textId="77777777" w:rsidR="00B72029" w:rsidRDefault="00B72029" w:rsidP="002E1CC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※</w:t>
            </w:r>
            <w:r w:rsidRPr="004F52C4">
              <w:rPr>
                <w:rFonts w:hint="eastAsia"/>
                <w:sz w:val="21"/>
                <w:szCs w:val="21"/>
                <w:lang w:eastAsia="ja-JP"/>
              </w:rPr>
              <w:t>発行後３か月以内のもの</w:t>
            </w:r>
          </w:p>
        </w:tc>
      </w:tr>
      <w:tr w:rsidR="00B72029" w:rsidRPr="00E131D2" w14:paraId="38096786" w14:textId="77777777" w:rsidTr="002E1CCA">
        <w:trPr>
          <w:trHeight w:val="368"/>
          <w:jc w:val="center"/>
        </w:trPr>
        <w:sdt>
          <w:sdtPr>
            <w:rPr>
              <w:sz w:val="21"/>
              <w:szCs w:val="21"/>
            </w:rPr>
            <w:id w:val="2215793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33B0278E" w14:textId="77777777" w:rsidR="00B72029" w:rsidRPr="00E131D2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EA5259" w14:textId="77777777" w:rsidR="00B72029" w:rsidRDefault="00B72029" w:rsidP="002E1CCA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rFonts w:hint="eastAsia"/>
                <w:b/>
                <w:bCs/>
                <w:sz w:val="21"/>
                <w:szCs w:val="21"/>
                <w:lang w:eastAsia="ja-JP"/>
              </w:rPr>
              <w:t>必須</w:t>
            </w:r>
          </w:p>
          <w:p w14:paraId="4365D90E" w14:textId="77777777" w:rsidR="00B72029" w:rsidRPr="004F52C4" w:rsidRDefault="00B72029" w:rsidP="002E1CC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>（</w:t>
            </w:r>
            <w:r w:rsidRPr="004F52C4">
              <w:rPr>
                <w:b/>
                <w:bCs/>
                <w:sz w:val="21"/>
                <w:szCs w:val="21"/>
              </w:rPr>
              <w:t>個人</w:t>
            </w: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>）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4B4D2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413510">
              <w:rPr>
                <w:rFonts w:hint="eastAsia"/>
                <w:b/>
                <w:bCs/>
                <w:sz w:val="21"/>
                <w:szCs w:val="21"/>
                <w:lang w:eastAsia="ja-JP"/>
              </w:rPr>
              <w:t>所得税青色申告決算書（一般用又は現金主義用）の写し</w:t>
            </w:r>
            <w:r>
              <w:rPr>
                <w:rFonts w:hint="eastAsia"/>
                <w:b/>
                <w:bCs/>
                <w:sz w:val="21"/>
                <w:szCs w:val="21"/>
                <w:lang w:eastAsia="ja-JP"/>
              </w:rPr>
              <w:t xml:space="preserve">　</w:t>
            </w:r>
            <w:r w:rsidRPr="00413510">
              <w:rPr>
                <w:rFonts w:hint="eastAsia"/>
                <w:b/>
                <w:bCs/>
                <w:sz w:val="21"/>
                <w:szCs w:val="21"/>
                <w:lang w:eastAsia="ja-JP"/>
              </w:rPr>
              <w:t>又は</w:t>
            </w:r>
          </w:p>
          <w:p w14:paraId="27D9A1C0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413510">
              <w:rPr>
                <w:rFonts w:hint="eastAsia"/>
                <w:b/>
                <w:bCs/>
                <w:sz w:val="21"/>
                <w:szCs w:val="21"/>
                <w:lang w:eastAsia="ja-JP"/>
              </w:rPr>
              <w:t>収支内訳書（一般用）の写し</w:t>
            </w:r>
          </w:p>
          <w:p w14:paraId="631F04D6" w14:textId="77777777" w:rsidR="00B72029" w:rsidRPr="00781359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797CF6">
              <w:rPr>
                <w:rFonts w:hint="eastAsia"/>
                <w:sz w:val="21"/>
                <w:szCs w:val="21"/>
                <w:lang w:eastAsia="ja-JP"/>
              </w:rPr>
              <w:t>※</w:t>
            </w:r>
            <w:r>
              <w:rPr>
                <w:rFonts w:hint="eastAsia"/>
                <w:sz w:val="21"/>
                <w:szCs w:val="21"/>
                <w:lang w:eastAsia="ja-JP"/>
              </w:rPr>
              <w:t>最初の確定申告期限を</w:t>
            </w:r>
            <w:r w:rsidRPr="00797CF6">
              <w:rPr>
                <w:rFonts w:hint="eastAsia"/>
                <w:sz w:val="21"/>
                <w:szCs w:val="21"/>
                <w:lang w:eastAsia="ja-JP"/>
              </w:rPr>
              <w:t>迎えていない場合のみ</w:t>
            </w:r>
            <w:r>
              <w:rPr>
                <w:rFonts w:hint="eastAsia"/>
                <w:sz w:val="21"/>
                <w:szCs w:val="21"/>
                <w:lang w:eastAsia="ja-JP"/>
              </w:rPr>
              <w:t>「</w:t>
            </w:r>
            <w:r w:rsidRPr="00781359">
              <w:rPr>
                <w:rFonts w:hint="eastAsia"/>
                <w:sz w:val="21"/>
                <w:szCs w:val="21"/>
                <w:lang w:eastAsia="ja-JP"/>
              </w:rPr>
              <w:t>開業届の控えの写し</w:t>
            </w:r>
            <w:r>
              <w:rPr>
                <w:rFonts w:hint="eastAsia"/>
                <w:sz w:val="21"/>
                <w:szCs w:val="21"/>
                <w:lang w:eastAsia="ja-JP"/>
              </w:rPr>
              <w:t>」等</w:t>
            </w:r>
          </w:p>
        </w:tc>
      </w:tr>
      <w:tr w:rsidR="00B72029" w:rsidRPr="00E131D2" w14:paraId="66D89207" w14:textId="77777777" w:rsidTr="002E1CCA">
        <w:trPr>
          <w:trHeight w:val="367"/>
          <w:jc w:val="center"/>
        </w:trPr>
        <w:sdt>
          <w:sdtPr>
            <w:rPr>
              <w:sz w:val="21"/>
              <w:szCs w:val="21"/>
            </w:rPr>
            <w:id w:val="7288834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5BD55B17" w14:textId="77777777" w:rsidR="00B72029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47246" w14:textId="77777777" w:rsidR="00B72029" w:rsidRPr="004F52C4" w:rsidRDefault="00B72029" w:rsidP="002E1CCA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0B700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4F52C4">
              <w:rPr>
                <w:rFonts w:hint="eastAsia"/>
                <w:b/>
                <w:bCs/>
                <w:sz w:val="21"/>
                <w:szCs w:val="21"/>
                <w:lang w:eastAsia="ja-JP"/>
              </w:rPr>
              <w:t>本人確認書類の写し</w:t>
            </w:r>
          </w:p>
          <w:p w14:paraId="19297775" w14:textId="77777777" w:rsidR="00B72029" w:rsidRDefault="00B72029" w:rsidP="002E1CCA">
            <w:pPr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※</w:t>
            </w:r>
            <w:r w:rsidRPr="004F52C4">
              <w:rPr>
                <w:rFonts w:hint="eastAsia"/>
                <w:sz w:val="21"/>
                <w:szCs w:val="21"/>
                <w:lang w:eastAsia="ja-JP"/>
              </w:rPr>
              <w:t>運転免許証、マイナンバーカード表面等</w:t>
            </w:r>
          </w:p>
        </w:tc>
      </w:tr>
      <w:tr w:rsidR="00B72029" w:rsidRPr="00E131D2" w14:paraId="3CF0C89A" w14:textId="77777777" w:rsidTr="002E1CCA">
        <w:trPr>
          <w:trHeight w:val="737"/>
          <w:jc w:val="center"/>
        </w:trPr>
        <w:sdt>
          <w:sdtPr>
            <w:rPr>
              <w:sz w:val="21"/>
              <w:szCs w:val="21"/>
            </w:rPr>
            <w:id w:val="-110858009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1D66FE2C" w14:textId="77777777" w:rsidR="00B72029" w:rsidRPr="00E131D2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1997B" w14:textId="77777777" w:rsidR="00B72029" w:rsidRDefault="00B72029" w:rsidP="002E1CCA">
            <w:pPr>
              <w:jc w:val="center"/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</w:rPr>
              <w:t>該当者</w:t>
            </w:r>
          </w:p>
          <w:p w14:paraId="70D9BFB3" w14:textId="77777777" w:rsidR="00B72029" w:rsidRPr="00E131D2" w:rsidRDefault="00B72029" w:rsidP="002E1CCA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のみ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C22D2" w14:textId="77777777" w:rsidR="00B72029" w:rsidRPr="00E131D2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  <w:lang w:eastAsia="ja-JP"/>
              </w:rPr>
              <w:t>営業許可が必要な業種の場合、営業許可証の写し</w:t>
            </w:r>
          </w:p>
        </w:tc>
      </w:tr>
      <w:tr w:rsidR="00B72029" w:rsidRPr="00E131D2" w14:paraId="40FA8727" w14:textId="77777777" w:rsidTr="002E1CCA">
        <w:trPr>
          <w:trHeight w:val="737"/>
          <w:jc w:val="center"/>
        </w:trPr>
        <w:sdt>
          <w:sdtPr>
            <w:rPr>
              <w:sz w:val="21"/>
              <w:szCs w:val="21"/>
            </w:rPr>
            <w:id w:val="175169182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C4C8E96" w14:textId="77777777" w:rsidR="00B72029" w:rsidRPr="00E131D2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71E1C" w14:textId="77777777" w:rsidR="00B72029" w:rsidRDefault="00B72029" w:rsidP="002E1CCA">
            <w:pPr>
              <w:jc w:val="center"/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</w:rPr>
              <w:t>該当者</w:t>
            </w:r>
          </w:p>
          <w:p w14:paraId="4C1AD756" w14:textId="77777777" w:rsidR="00B72029" w:rsidRPr="00E131D2" w:rsidRDefault="00B72029" w:rsidP="002E1CCA">
            <w:pPr>
              <w:jc w:val="center"/>
              <w:rPr>
                <w:sz w:val="21"/>
                <w:szCs w:val="21"/>
              </w:rPr>
            </w:pPr>
            <w:r w:rsidRPr="00E131D2">
              <w:rPr>
                <w:sz w:val="21"/>
                <w:szCs w:val="21"/>
              </w:rPr>
              <w:t>のみ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3DCCD" w14:textId="77777777" w:rsidR="00B72029" w:rsidRPr="00E131D2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E131D2">
              <w:rPr>
                <w:sz w:val="21"/>
                <w:szCs w:val="21"/>
                <w:lang w:eastAsia="ja-JP"/>
              </w:rPr>
              <w:t>税抜１０万円以上の経費に係る２者以上の見積書</w:t>
            </w:r>
            <w:r>
              <w:rPr>
                <w:sz w:val="21"/>
                <w:szCs w:val="21"/>
                <w:lang w:eastAsia="ja-JP"/>
              </w:rPr>
              <w:t>又は</w:t>
            </w:r>
            <w:r w:rsidRPr="00E131D2">
              <w:rPr>
                <w:sz w:val="21"/>
                <w:szCs w:val="21"/>
                <w:lang w:eastAsia="ja-JP"/>
              </w:rPr>
              <w:t>相見積を取得できない理由書</w:t>
            </w:r>
          </w:p>
        </w:tc>
      </w:tr>
      <w:tr w:rsidR="00B72029" w:rsidRPr="00E131D2" w14:paraId="038E3BC6" w14:textId="77777777" w:rsidTr="002E1CCA">
        <w:trPr>
          <w:trHeight w:val="737"/>
          <w:jc w:val="center"/>
        </w:trPr>
        <w:sdt>
          <w:sdtPr>
            <w:rPr>
              <w:sz w:val="21"/>
              <w:szCs w:val="21"/>
            </w:rPr>
            <w:id w:val="-157805270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704" w:type="dxa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661FC579" w14:textId="77777777" w:rsidR="00B72029" w:rsidRDefault="00B72029" w:rsidP="002E1CCA">
                <w:pPr>
                  <w:jc w:val="center"/>
                  <w:rPr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798C8" w14:textId="77777777" w:rsidR="00B72029" w:rsidRPr="00E131D2" w:rsidRDefault="00B72029" w:rsidP="002E1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任意</w:t>
            </w:r>
          </w:p>
        </w:tc>
        <w:tc>
          <w:tcPr>
            <w:tcW w:w="850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DD2B17" w14:textId="77777777" w:rsidR="00B72029" w:rsidRDefault="00B72029" w:rsidP="002E1CCA">
            <w:pPr>
              <w:rPr>
                <w:b/>
                <w:bCs/>
                <w:sz w:val="21"/>
                <w:szCs w:val="21"/>
                <w:lang w:eastAsia="ja-JP"/>
              </w:rPr>
            </w:pPr>
            <w:r w:rsidRPr="00797CF6">
              <w:rPr>
                <w:rFonts w:hint="eastAsia"/>
                <w:b/>
                <w:bCs/>
                <w:sz w:val="21"/>
                <w:szCs w:val="21"/>
                <w:lang w:eastAsia="ja-JP"/>
              </w:rPr>
              <w:t>参考資料</w:t>
            </w:r>
          </w:p>
          <w:p w14:paraId="75CAE3B3" w14:textId="77777777" w:rsidR="00B72029" w:rsidRPr="00E131D2" w:rsidRDefault="00B72029" w:rsidP="002E1CCA">
            <w:pPr>
              <w:rPr>
                <w:sz w:val="21"/>
                <w:szCs w:val="21"/>
                <w:lang w:eastAsia="ja-JP"/>
              </w:rPr>
            </w:pPr>
            <w:r w:rsidRPr="00797CF6">
              <w:rPr>
                <w:rFonts w:hint="eastAsia"/>
                <w:sz w:val="21"/>
                <w:szCs w:val="21"/>
                <w:lang w:eastAsia="ja-JP"/>
              </w:rPr>
              <w:t>転換前後の違いを説明するため、写真、画像、カタログ、仕様書、図面、ラベル案、サンプル写真、成果物イメージ等がある場合は添付してください。</w:t>
            </w:r>
          </w:p>
        </w:tc>
      </w:tr>
    </w:tbl>
    <w:bookmarkEnd w:id="1"/>
    <w:p w14:paraId="0297C438" w14:textId="77777777" w:rsidR="00B72029" w:rsidRDefault="00B72029" w:rsidP="00B72029">
      <w:pPr>
        <w:ind w:left="141" w:hangingChars="67" w:hanging="141"/>
        <w:rPr>
          <w:sz w:val="21"/>
          <w:szCs w:val="21"/>
          <w:lang w:eastAsia="ja-JP"/>
        </w:rPr>
      </w:pPr>
      <w:r>
        <w:rPr>
          <w:rFonts w:hint="eastAsia"/>
          <w:sz w:val="21"/>
          <w:szCs w:val="21"/>
          <w:lang w:eastAsia="ja-JP"/>
        </w:rPr>
        <w:t>※その他、</w:t>
      </w:r>
      <w:r w:rsidRPr="004F52C4">
        <w:rPr>
          <w:rFonts w:hint="eastAsia"/>
          <w:sz w:val="21"/>
          <w:szCs w:val="21"/>
          <w:lang w:eastAsia="ja-JP"/>
        </w:rPr>
        <w:t>申請内容、補助対象経費、補助事業の必要性</w:t>
      </w:r>
      <w:r>
        <w:rPr>
          <w:rFonts w:hint="eastAsia"/>
          <w:sz w:val="21"/>
          <w:szCs w:val="21"/>
          <w:lang w:eastAsia="ja-JP"/>
        </w:rPr>
        <w:t>又は</w:t>
      </w:r>
      <w:r w:rsidRPr="004F52C4">
        <w:rPr>
          <w:rFonts w:hint="eastAsia"/>
          <w:sz w:val="21"/>
          <w:szCs w:val="21"/>
          <w:lang w:eastAsia="ja-JP"/>
        </w:rPr>
        <w:t>実施内容を確認するため</w:t>
      </w:r>
      <w:r>
        <w:rPr>
          <w:rFonts w:hint="eastAsia"/>
          <w:sz w:val="21"/>
          <w:szCs w:val="21"/>
          <w:lang w:eastAsia="ja-JP"/>
        </w:rPr>
        <w:t>資料提出を求める場合があります。</w:t>
      </w:r>
    </w:p>
    <w:p w14:paraId="134F4F0B" w14:textId="77777777" w:rsidR="00B72029" w:rsidRDefault="00B72029" w:rsidP="00B72029">
      <w:pPr>
        <w:rPr>
          <w:sz w:val="21"/>
          <w:szCs w:val="21"/>
          <w:lang w:eastAsia="ja-JP"/>
        </w:rPr>
      </w:pPr>
    </w:p>
    <w:p w14:paraId="64982366" w14:textId="77777777" w:rsidR="00B72029" w:rsidRDefault="00B72029" w:rsidP="00B72029">
      <w:pPr>
        <w:rPr>
          <w:sz w:val="21"/>
          <w:szCs w:val="21"/>
          <w:lang w:eastAsia="ja-JP"/>
        </w:rPr>
      </w:pPr>
    </w:p>
    <w:p w14:paraId="3B92FF0F" w14:textId="77777777" w:rsidR="00B72029" w:rsidRDefault="00B72029" w:rsidP="00B72029">
      <w:pPr>
        <w:rPr>
          <w:sz w:val="21"/>
          <w:szCs w:val="21"/>
          <w:lang w:eastAsia="ja-JP"/>
        </w:rPr>
      </w:pPr>
    </w:p>
    <w:p w14:paraId="114FB7B9" w14:textId="77777777" w:rsidR="00B72029" w:rsidRDefault="00B72029" w:rsidP="00B72029">
      <w:pPr>
        <w:rPr>
          <w:rFonts w:hint="eastAsia"/>
          <w:sz w:val="21"/>
          <w:szCs w:val="21"/>
          <w:lang w:eastAsia="ja-JP"/>
        </w:rPr>
      </w:pPr>
    </w:p>
    <w:p w14:paraId="3A47DC72" w14:textId="77777777" w:rsidR="00B72029" w:rsidRDefault="00B72029" w:rsidP="00B72029">
      <w:pPr>
        <w:rPr>
          <w:sz w:val="21"/>
          <w:szCs w:val="21"/>
          <w:lang w:eastAsia="ja-JP"/>
        </w:rPr>
      </w:pPr>
    </w:p>
    <w:p w14:paraId="71E0C9A4" w14:textId="77777777" w:rsidR="00B72029" w:rsidRDefault="00B72029" w:rsidP="00B72029">
      <w:pPr>
        <w:rPr>
          <w:sz w:val="21"/>
          <w:szCs w:val="21"/>
          <w:lang w:eastAsia="ja-JP"/>
        </w:rPr>
      </w:pPr>
    </w:p>
    <w:p w14:paraId="6906EB11" w14:textId="77777777" w:rsidR="003F0C2E" w:rsidRPr="00E131D2" w:rsidRDefault="003F0C2E" w:rsidP="003F0C2E">
      <w:pPr>
        <w:spacing w:before="120" w:after="60"/>
        <w:rPr>
          <w:sz w:val="21"/>
          <w:szCs w:val="21"/>
          <w:lang w:eastAsia="ja-JP"/>
        </w:rPr>
      </w:pPr>
      <w:r>
        <w:rPr>
          <w:rFonts w:hint="eastAsia"/>
          <w:b/>
          <w:sz w:val="21"/>
          <w:szCs w:val="21"/>
          <w:lang w:eastAsia="ja-JP"/>
        </w:rPr>
        <w:lastRenderedPageBreak/>
        <w:t>５</w:t>
      </w:r>
      <w:r w:rsidRPr="00E131D2">
        <w:rPr>
          <w:b/>
          <w:sz w:val="21"/>
          <w:szCs w:val="21"/>
          <w:lang w:eastAsia="ja-JP"/>
        </w:rPr>
        <w:t xml:space="preserve">　確認・誓約事項</w:t>
      </w:r>
    </w:p>
    <w:p w14:paraId="4974E7B5" w14:textId="77777777" w:rsidR="003F0C2E" w:rsidRPr="00E131D2" w:rsidRDefault="003F0C2E" w:rsidP="003F0C2E">
      <w:pPr>
        <w:spacing w:after="40" w:line="240" w:lineRule="auto"/>
        <w:rPr>
          <w:sz w:val="21"/>
          <w:szCs w:val="21"/>
          <w:lang w:eastAsia="ja-JP"/>
        </w:rPr>
      </w:pPr>
      <w:r w:rsidRPr="00E131D2">
        <w:rPr>
          <w:sz w:val="21"/>
          <w:szCs w:val="21"/>
          <w:lang w:eastAsia="ja-JP"/>
        </w:rPr>
        <w:t>※内容を確認し、□にチェックしてください。</w:t>
      </w:r>
    </w:p>
    <w:tbl>
      <w:tblPr>
        <w:tblStyle w:val="afe"/>
        <w:tblW w:w="9683" w:type="dxa"/>
        <w:jc w:val="center"/>
        <w:tblLayout w:type="fixed"/>
        <w:tblLook w:val="04A0" w:firstRow="1" w:lastRow="0" w:firstColumn="1" w:lastColumn="0" w:noHBand="0" w:noVBand="1"/>
      </w:tblPr>
      <w:tblGrid>
        <w:gridCol w:w="1716"/>
        <w:gridCol w:w="7967"/>
      </w:tblGrid>
      <w:tr w:rsidR="003F0C2E" w:rsidRPr="00E131D2" w14:paraId="3B4CB464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9E040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本申請の内容は、包装資材、表示資材、販売時に商品と一体的に使用する資材、サービス提供用資材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納品用資材等の不足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価格高騰に対応し、商品の販売、サービス提供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納品を継続するために必要な取組です。</w:t>
            </w:r>
          </w:p>
        </w:tc>
      </w:tr>
      <w:tr w:rsidR="003F0C2E" w:rsidRPr="00E131D2" w14:paraId="135346D0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14290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本申請は、通常仕入れ、既存資材の単なる買い増し、在庫確保、通常販売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通常提供に用いる資材の継続的な購入、価格高騰分の単純な補填を目的とするものではありません。</w:t>
            </w:r>
          </w:p>
        </w:tc>
      </w:tr>
      <w:tr w:rsidR="003F0C2E" w:rsidRPr="00E131D2" w14:paraId="5DE90D26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04B63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本申請は、販売促進、広告宣伝、単なるデザイン刷新、新商品開発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通常の営業活動を主目的とするものではありません。</w:t>
            </w:r>
          </w:p>
        </w:tc>
      </w:tr>
      <w:tr w:rsidR="003F0C2E" w:rsidRPr="00E131D2" w14:paraId="311DA856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5221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補助対象経費は、補助事業の実施に直接必要な経費であり、補助事業以外の用途に使用する経費は含まれていません。</w:t>
            </w:r>
          </w:p>
        </w:tc>
      </w:tr>
      <w:tr w:rsidR="003F0C2E" w:rsidRPr="00E131D2" w14:paraId="10C8DF53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FB7BE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413510">
              <w:rPr>
                <w:rFonts w:hint="eastAsia"/>
                <w:sz w:val="21"/>
                <w:szCs w:val="21"/>
                <w:lang w:eastAsia="ja-JP"/>
              </w:rPr>
              <w:t>補助対象経費は、消費税及び地方消費税相当額を除いた税抜額で算定しており、同一の申請内容について、国、北海道、旭川市その他の公的機関から補助金等の交付を受けておらず、今後も受ける予定はありません。</w:t>
            </w:r>
          </w:p>
        </w:tc>
      </w:tr>
      <w:tr w:rsidR="003F0C2E" w:rsidRPr="00E131D2" w14:paraId="0A73B8EC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2C2AD4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申請内容及び添付書類に虚偽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不正はありません。</w:t>
            </w:r>
          </w:p>
        </w:tc>
      </w:tr>
      <w:tr w:rsidR="003F0C2E" w:rsidRPr="00E131D2" w14:paraId="099C501A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9E82A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補助金の交付決定を受けた場合は、交付要綱、交付決定の内容及びこれに付された条件並びに市の指示に従い、適正に補助事業を実施します。</w:t>
            </w:r>
          </w:p>
        </w:tc>
      </w:tr>
      <w:tr w:rsidR="003F0C2E" w:rsidRPr="00E131D2" w14:paraId="0C6696D2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B9BBCD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申請内容に変更が生じる場合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補助事業を中止若しくは廃止する場合は、あらかじめ市に相談し、必要な手続を行います。</w:t>
            </w:r>
          </w:p>
        </w:tc>
      </w:tr>
      <w:tr w:rsidR="003F0C2E" w:rsidRPr="00E131D2" w14:paraId="6B68DB4E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B4A69E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市から関係書類の提出、報告、説明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実地調査を求められた場合は、これに協力します。</w:t>
            </w:r>
          </w:p>
        </w:tc>
      </w:tr>
      <w:tr w:rsidR="003F0C2E" w:rsidRPr="00E131D2" w14:paraId="3E5C83FD" w14:textId="77777777" w:rsidTr="00B37C4F">
        <w:trPr>
          <w:jc w:val="center"/>
        </w:trPr>
        <w:tc>
          <w:tcPr>
            <w:tcW w:w="96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22C5C" w14:textId="77777777" w:rsidR="003F0C2E" w:rsidRPr="002A72DE" w:rsidRDefault="003F0C2E" w:rsidP="00B37C4F">
            <w:pPr>
              <w:pStyle w:val="ae"/>
              <w:numPr>
                <w:ilvl w:val="0"/>
                <w:numId w:val="10"/>
              </w:num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虚偽、不正、交付条件違反、対象要件に該当しない事実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補助対象外経費の計上が判明した場合は、交付決定の取消し、補助金の全部</w:t>
            </w:r>
            <w:r>
              <w:rPr>
                <w:rFonts w:hint="eastAsia"/>
                <w:sz w:val="21"/>
                <w:szCs w:val="21"/>
                <w:lang w:eastAsia="ja-JP"/>
              </w:rPr>
              <w:t>又は</w:t>
            </w:r>
            <w:r w:rsidRPr="002A72DE">
              <w:rPr>
                <w:rFonts w:hint="eastAsia"/>
                <w:sz w:val="21"/>
                <w:szCs w:val="21"/>
                <w:lang w:eastAsia="ja-JP"/>
              </w:rPr>
              <w:t>一部の返還その他市長が必要と認める措置に応じます。</w:t>
            </w:r>
          </w:p>
        </w:tc>
      </w:tr>
      <w:tr w:rsidR="003F0C2E" w:rsidRPr="00E131D2" w14:paraId="221FA62E" w14:textId="77777777" w:rsidTr="00B37C4F">
        <w:trPr>
          <w:jc w:val="center"/>
        </w:trPr>
        <w:sdt>
          <w:sdtPr>
            <w:rPr>
              <w:rFonts w:hint="eastAsia"/>
              <w:b/>
              <w:sz w:val="21"/>
              <w:szCs w:val="21"/>
              <w:lang w:eastAsia="ja-JP"/>
            </w:rPr>
            <w:id w:val="-42950362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71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tcMar>
                  <w:top w:w="80" w:type="dxa"/>
                  <w:left w:w="80" w:type="dxa"/>
                  <w:bottom w:w="80" w:type="dxa"/>
                  <w:right w:w="80" w:type="dxa"/>
                </w:tcMar>
                <w:vAlign w:val="center"/>
              </w:tcPr>
              <w:p w14:paraId="7E404E15" w14:textId="77777777" w:rsidR="003F0C2E" w:rsidRPr="00E131D2" w:rsidRDefault="003F0C2E" w:rsidP="00B37C4F">
                <w:pPr>
                  <w:jc w:val="center"/>
                  <w:rPr>
                    <w:b/>
                    <w:sz w:val="21"/>
                    <w:szCs w:val="21"/>
                    <w:lang w:eastAsia="ja-JP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sz w:val="21"/>
                    <w:szCs w:val="21"/>
                    <w:lang w:eastAsia="ja-JP"/>
                  </w:rPr>
                  <w:t>☐</w:t>
                </w:r>
              </w:p>
            </w:tc>
          </w:sdtContent>
        </w:sdt>
        <w:tc>
          <w:tcPr>
            <w:tcW w:w="79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07F48" w14:textId="77777777" w:rsidR="003F0C2E" w:rsidRPr="00E131D2" w:rsidRDefault="003F0C2E" w:rsidP="00B37C4F">
            <w:pPr>
              <w:rPr>
                <w:sz w:val="21"/>
                <w:szCs w:val="21"/>
                <w:lang w:eastAsia="ja-JP"/>
              </w:rPr>
            </w:pPr>
            <w:r w:rsidRPr="002A72DE">
              <w:rPr>
                <w:rFonts w:hint="eastAsia"/>
                <w:sz w:val="21"/>
                <w:szCs w:val="21"/>
                <w:lang w:eastAsia="ja-JP"/>
              </w:rPr>
              <w:t>上記の確認・誓約事項を確認し、いずれも相違ないことを誓約します。</w:t>
            </w:r>
          </w:p>
        </w:tc>
      </w:tr>
    </w:tbl>
    <w:p w14:paraId="3336EEF4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5D79E1FA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27DF1DC5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3585E243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6C45FA0E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5396E37F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5EA25514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p w14:paraId="14A6C738" w14:textId="77777777" w:rsidR="003F0C2E" w:rsidRDefault="003F0C2E" w:rsidP="003F0C2E">
      <w:pPr>
        <w:spacing w:before="120" w:after="60"/>
        <w:rPr>
          <w:sz w:val="21"/>
          <w:szCs w:val="21"/>
          <w:lang w:eastAsia="ja-JP"/>
        </w:rPr>
      </w:pPr>
    </w:p>
    <w:bookmarkEnd w:id="0"/>
    <w:p w14:paraId="299CB5A4" w14:textId="77777777" w:rsidR="00BA0734" w:rsidRPr="003F0C2E" w:rsidRDefault="00BA0734" w:rsidP="003F0C2E">
      <w:pPr>
        <w:rPr>
          <w:lang w:eastAsia="ja-JP"/>
        </w:rPr>
      </w:pPr>
    </w:p>
    <w:sectPr w:rsidR="00BA0734" w:rsidRPr="003F0C2E" w:rsidSect="00BA0734">
      <w:pgSz w:w="11906" w:h="16838"/>
      <w:pgMar w:top="709" w:right="108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4DBE5" w14:textId="77777777" w:rsidR="00A47EB0" w:rsidRDefault="00A47EB0" w:rsidP="00A47EB0">
      <w:pPr>
        <w:spacing w:after="0" w:line="240" w:lineRule="auto"/>
      </w:pPr>
      <w:r>
        <w:separator/>
      </w:r>
    </w:p>
  </w:endnote>
  <w:endnote w:type="continuationSeparator" w:id="0">
    <w:p w14:paraId="00EC174E" w14:textId="77777777" w:rsidR="00A47EB0" w:rsidRDefault="00A47EB0" w:rsidP="00A47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5CAD" w14:textId="77777777" w:rsidR="00A47EB0" w:rsidRDefault="00A47EB0" w:rsidP="00A47EB0">
      <w:pPr>
        <w:spacing w:after="0" w:line="240" w:lineRule="auto"/>
      </w:pPr>
      <w:r>
        <w:separator/>
      </w:r>
    </w:p>
  </w:footnote>
  <w:footnote w:type="continuationSeparator" w:id="0">
    <w:p w14:paraId="71C20150" w14:textId="77777777" w:rsidR="00A47EB0" w:rsidRDefault="00A47EB0" w:rsidP="00A47E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CD1547"/>
    <w:multiLevelType w:val="hybridMultilevel"/>
    <w:tmpl w:val="F956EB5E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3843196D"/>
    <w:multiLevelType w:val="hybridMultilevel"/>
    <w:tmpl w:val="2F063FD6"/>
    <w:lvl w:ilvl="0" w:tplc="EAFEBBA8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2264980">
    <w:abstractNumId w:val="8"/>
  </w:num>
  <w:num w:numId="2" w16cid:durableId="377977373">
    <w:abstractNumId w:val="6"/>
  </w:num>
  <w:num w:numId="3" w16cid:durableId="1355578176">
    <w:abstractNumId w:val="5"/>
  </w:num>
  <w:num w:numId="4" w16cid:durableId="229922726">
    <w:abstractNumId w:val="4"/>
  </w:num>
  <w:num w:numId="5" w16cid:durableId="562254908">
    <w:abstractNumId w:val="7"/>
  </w:num>
  <w:num w:numId="6" w16cid:durableId="771439986">
    <w:abstractNumId w:val="3"/>
  </w:num>
  <w:num w:numId="7" w16cid:durableId="1011681853">
    <w:abstractNumId w:val="2"/>
  </w:num>
  <w:num w:numId="8" w16cid:durableId="1548837703">
    <w:abstractNumId w:val="1"/>
  </w:num>
  <w:num w:numId="9" w16cid:durableId="648941069">
    <w:abstractNumId w:val="0"/>
  </w:num>
  <w:num w:numId="10" w16cid:durableId="193007184">
    <w:abstractNumId w:val="10"/>
  </w:num>
  <w:num w:numId="11" w16cid:durableId="19676558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0DF"/>
    <w:rsid w:val="00034616"/>
    <w:rsid w:val="000476B8"/>
    <w:rsid w:val="0006063C"/>
    <w:rsid w:val="00076731"/>
    <w:rsid w:val="000850B1"/>
    <w:rsid w:val="000A3D8F"/>
    <w:rsid w:val="000B7EA9"/>
    <w:rsid w:val="001024EB"/>
    <w:rsid w:val="00112AB2"/>
    <w:rsid w:val="00145829"/>
    <w:rsid w:val="0015074B"/>
    <w:rsid w:val="00175ED0"/>
    <w:rsid w:val="00180293"/>
    <w:rsid w:val="001A708C"/>
    <w:rsid w:val="001C1927"/>
    <w:rsid w:val="00245C91"/>
    <w:rsid w:val="00251321"/>
    <w:rsid w:val="00277482"/>
    <w:rsid w:val="0029639D"/>
    <w:rsid w:val="002A72DE"/>
    <w:rsid w:val="002F62AF"/>
    <w:rsid w:val="00312BC3"/>
    <w:rsid w:val="00326F90"/>
    <w:rsid w:val="00352568"/>
    <w:rsid w:val="003C0EAF"/>
    <w:rsid w:val="003C4285"/>
    <w:rsid w:val="003F0C2E"/>
    <w:rsid w:val="004A2D70"/>
    <w:rsid w:val="004F52C4"/>
    <w:rsid w:val="005A7F86"/>
    <w:rsid w:val="005D3362"/>
    <w:rsid w:val="0061193F"/>
    <w:rsid w:val="00623867"/>
    <w:rsid w:val="00646A6C"/>
    <w:rsid w:val="00655C27"/>
    <w:rsid w:val="006E7F3B"/>
    <w:rsid w:val="006F7877"/>
    <w:rsid w:val="00707256"/>
    <w:rsid w:val="007672C4"/>
    <w:rsid w:val="00791366"/>
    <w:rsid w:val="007B268E"/>
    <w:rsid w:val="007F5156"/>
    <w:rsid w:val="008453AD"/>
    <w:rsid w:val="00852CB8"/>
    <w:rsid w:val="00871C9B"/>
    <w:rsid w:val="008B5A43"/>
    <w:rsid w:val="008C5ABD"/>
    <w:rsid w:val="0091024D"/>
    <w:rsid w:val="009A0644"/>
    <w:rsid w:val="009D1019"/>
    <w:rsid w:val="00A47EB0"/>
    <w:rsid w:val="00AA1D8D"/>
    <w:rsid w:val="00AF5030"/>
    <w:rsid w:val="00B36688"/>
    <w:rsid w:val="00B47730"/>
    <w:rsid w:val="00B54D89"/>
    <w:rsid w:val="00B72029"/>
    <w:rsid w:val="00B80C37"/>
    <w:rsid w:val="00B85490"/>
    <w:rsid w:val="00BA0734"/>
    <w:rsid w:val="00C462EB"/>
    <w:rsid w:val="00C63468"/>
    <w:rsid w:val="00C91400"/>
    <w:rsid w:val="00CB0664"/>
    <w:rsid w:val="00CB4660"/>
    <w:rsid w:val="00D10B12"/>
    <w:rsid w:val="00D56D2D"/>
    <w:rsid w:val="00DB1A7E"/>
    <w:rsid w:val="00DF6DD4"/>
    <w:rsid w:val="00E0231C"/>
    <w:rsid w:val="00E060B2"/>
    <w:rsid w:val="00E131D2"/>
    <w:rsid w:val="00E15B39"/>
    <w:rsid w:val="00E57EAA"/>
    <w:rsid w:val="00F362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2AACB5F"/>
  <w14:defaultImageDpi w14:val="330"/>
  <w15:docId w15:val="{CEF0CE57-F032-4474-B7D5-1D51D720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ゴシック" w:eastAsia="游ゴシック" w:hAnsi="游ゴシック"/>
      <w:sz w:val="1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6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包装・表示・販売形態転換支援補助金 交付申請書兼事業計画書</vt:lpstr>
      <vt:lpstr/>
    </vt:vector>
  </TitlesOfParts>
  <Manager/>
  <Company/>
  <LinksUpToDate>false</LinksUpToDate>
  <CharactersWithSpaces>2719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包装・表示・販売形態転換支援補助金 交付申請書兼事業計画書</dc:title>
  <dc:subject>道庁様式水準に寄せた様式第１号たたき台</dc:subject>
  <dc:creator>宮城　秀之</dc:creator>
  <cp:keywords/>
  <dc:description/>
  <cp:lastModifiedBy>宮城　秀之</cp:lastModifiedBy>
  <cp:revision>10</cp:revision>
  <cp:lastPrinted>2026-06-30T06:34:00Z</cp:lastPrinted>
  <dcterms:created xsi:type="dcterms:W3CDTF">2026-07-03T00:48:00Z</dcterms:created>
  <dcterms:modified xsi:type="dcterms:W3CDTF">2026-07-15T02:16:00Z</dcterms:modified>
  <cp:category/>
</cp:coreProperties>
</file>